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f6dc" w14:textId="b64f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2010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и дополнений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Протокола 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Соглашение между Республикой Казахстан и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Федерацией о статусе города Байконур, порядке формирования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статусе его органов исполнительной власти от 23 декабря 1995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и дополнений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 подписанный в Астане 21 мая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внесении изменений и дополнений в Соглашение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Республикой Казахстан и Российской Федерацией о статусе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Байконур, порядке формирования и статусе его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исполнительной власти от 23 декабря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24 Соглашения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к дальнейшему укреплению сотрудничества по обеспечению функционирования комплекса "Байконур",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принципа взаимного уважения интересов двух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статью 13 Соглашения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дополнить словами ", а также юридическими лицами Республики Казахстан, имеющими право на организацию обменных операций с иностранной валютой";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первого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"Юридические лица Республики Казахстан, имеющие право на организацию обменных операций с иностранной валютой, функционирующие на территории города Байконур, осуществляют свою деятельность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"Надзор за деятельностью банков и юридических лиц Республики Казахстан, имеющих право на организацию обменных операций с иностранной валютой на территории города Байконур, осуществляется уполномоченными органами Республики Казахстан в соответствии с законодательством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прекращает действие одновременно с Соглашением.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21 мая 2009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За Российскую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