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3408" w14:textId="f24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Мухамеджана Каратаева и 175-летия со дня рождения Григория Николаевича Потанина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2010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планы мероприятий по подготовке и проведению 100-летного юбилея со дня рождения литературного деятеля Казахстана Мухамеджана Каратаева и 175-летного юбилея со дня рождения ученого-этнографа, публициста, исследователя Казахстана Григория Николаевича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марта 2009 года № 31-р "О перечне юбилеев и памятных дат, проводимых на республиканском уровне в 2009-2011 годах"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юбилеев и памятных дат, проводимых на республиканском уровне в 2009 - 2011 годах,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533"/>
        <w:gridCol w:w="3333"/>
        <w:gridCol w:w="2933"/>
        <w:gridCol w:w="18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2010 года № 179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100-летнего юбилея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литературного деятеля Казахстана Мухамеджана Каратаева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19.07.2010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13"/>
        <w:gridCol w:w="2233"/>
        <w:gridCol w:w="1893"/>
        <w:gridCol w:w="2733"/>
        <w:gridCol w:w="1773"/>
      </w:tblGrid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книг, посвящен-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Мухамеджана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Каратаева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2999,36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Мухамеджане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Каратаеве и показ 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собрания и 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 «Вечер памяти»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3347,414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научно-теоретической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конференции «Академик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хамеджан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аратаев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XX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дебиеттану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ылымы»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2010 года № 179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175-летнего юбилея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ученого-этнографа, публициста, исследователя Казахстана</w:t>
      </w:r>
      <w:r>
        <w:br/>
      </w:r>
      <w:r>
        <w:rPr>
          <w:rFonts w:ascii="Times New Roman"/>
          <w:b/>
          <w:i w:val="false"/>
          <w:color w:val="000000"/>
        </w:rPr>
        <w:t>
Григория Николаевича Потанина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19.07.2010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10"/>
        <w:gridCol w:w="2138"/>
        <w:gridCol w:w="1815"/>
        <w:gridCol w:w="2584"/>
        <w:gridCol w:w="1735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(ретро-обозрение) на тему: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«Статьи Г.Н. Потанина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Записках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Географического общества»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барельефа Г.Н. Потанина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зданием Историко-краеведческо-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музея в г. Павлодар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0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на тему: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«Г.Н. Потанин и Ч. Валиханов: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длиною в жизнь»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 и выставки,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175-летию Г.Н. Потанина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«Г.Н. Потанин.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Документальная коллекция фонда»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175 - 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Г.Н. Потанина.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сборника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собрания избранных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Г.Н. Потанина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