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3463" w14:textId="2013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приостанавливает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подписанное 11 декабря 2009 года в городе Санкт-Петербурге.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178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аккредитации</w:t>
      </w:r>
      <w:r>
        <w:br/>
      </w:r>
      <w:r>
        <w:rPr>
          <w:rFonts w:ascii="Times New Roman"/>
          <w:b/>
          <w:i w:val="false"/>
          <w:color w:val="000000"/>
        </w:rPr>
        <w:t>
органов по сертификации (оценке (подтверждению) соответствия) и</w:t>
      </w:r>
      <w:r>
        <w:br/>
      </w:r>
      <w:r>
        <w:rPr>
          <w:rFonts w:ascii="Times New Roman"/>
          <w:b/>
          <w:i w:val="false"/>
          <w:color w:val="000000"/>
        </w:rPr>
        <w:t>
испытательных лабораторий (центров), выполняющих работы</w:t>
      </w:r>
      <w:r>
        <w:br/>
      </w:r>
      <w:r>
        <w:rPr>
          <w:rFonts w:ascii="Times New Roman"/>
          <w:b/>
          <w:i w:val="false"/>
          <w:color w:val="000000"/>
        </w:rPr>
        <w:t>
по оценке (подтверждению) соответствия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в Евразийском экономическом сообществе и создания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аккредитации,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национальной системой аккредитации понимается установленная государством Стороны совокупность правил, процедур системы аккредитации и ее участников.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аккредитацию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в национальных системах аккредитации государств Сторон,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действует национальная система аккредитации, располагающая правилами и процедурами для осуществления аккредитации в соответствии с требованиями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аккредитации государств Сторон осуществляют взаимные сравнительные оценки с целью достижения равнозначности применяемых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подтверждению соответствия.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органы по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ведут реестр аккредитованных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в национальных системах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 информационную систему Евразийского экономического сообщества сведения и документы, касающиеся аккредитации и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возможность представителям органов по аккредитации государств Сторон осуществлять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и принимают решения в отношении жалоб и претензий, поступающих от организаций (предприятий) государств Сторон к аккредитованным ими органам по сертификации (оценке (подтверждению) соответствия) и испытательным лабораториям (центрам), выполняющим работы по оценке (подтверждению) соответствия.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2009 года.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         Правительство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Казахстан                    Беларусь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