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b19e" w14:textId="42ab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государственной квоты на наркотические средства, психотропные вещества и прекурсоры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2010 года №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1998 года "О наркотических средствах, психотропных веществах, прекурсорах и мерах противодействия их незаконному обороту и злоупотреблению ими"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расчет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потребности наркотических средств для юридических лиц на 2010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расчет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потребности психотропных веществ для юридических лиц на 2010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>расчет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потребности прекурсоров для юридических лиц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5 марта 2010 года № 176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Расчет потребности наркотических средств для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493"/>
        <w:gridCol w:w="2993"/>
        <w:gridCol w:w="2933"/>
        <w:gridCol w:w="2853"/>
        <w:gridCol w:w="1753"/>
      </w:tblGrid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использования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граммах)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довательских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граммах)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граммах)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Кодеин*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2842481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2843285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Кокаин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Морфин*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Тебаин*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Тримеперидин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Фентанил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Этилморфин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с учетом изготовления лекарственного препарата Омнопон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2010 года №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Расчет потребности психотропных веществ для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3753"/>
        <w:gridCol w:w="2366"/>
        <w:gridCol w:w="2708"/>
        <w:gridCol w:w="2205"/>
        <w:gridCol w:w="1764"/>
      </w:tblGrid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вещества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использования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граммах)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граммах)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Альпразолам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Гамма-оксимасляная кислота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86309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Диазепам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152586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152586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Золпидем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Клоназепам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Клоразепат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Медазепам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Мидазолам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Нитразепам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Оксазепам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100979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Фенобарбитал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368707,5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7195544,5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7564252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Хлордиазепоксид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46761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5 марта 2010 года №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Расчет потребности прекурсоров для юридических лиц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293"/>
        <w:gridCol w:w="2273"/>
        <w:gridCol w:w="2693"/>
        <w:gridCol w:w="2313"/>
        <w:gridCol w:w="2273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использования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довательских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килограммах)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Ангидрид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уксусной кислоты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8056521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8059336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Метилэтилкетон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Перманганат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858545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Пипередин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Серная кислота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1565026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1215086233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1216651281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Соляная кислота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1390,246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36359645,93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36361074,18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Толуол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789,46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1147799,54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Эргометрин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Эрготамин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Этиловый эфир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449,831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19318,169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Эфедрин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9,6735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307,8005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