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6698" w14:textId="d216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Республики Казахстан № 2 от 28 апреля 2000 года "О порядке производства по уголовным делам в надзорной инстанции"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16. Утратило силу нормативным постановлением Верховного Суда Республики Казахстан от 29 июня 2017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29.06.2017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№ 2 от 28 апреля 2000 года "О порядке производства по уголовным делам в надзорной инстанции"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 надзорной" и слова "в кассационном порядке", "кассационной (частной)"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дополнить словами ", кроме апелляционных постановлений, указанных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которые вступают в законную силу с момента оглашения.";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четвертом слова "кассационная (частная)"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"кассационной" слово ", надзорной"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во втором предложении после слов "судов первой" дополнить словом "апелляционной,";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"Вступившие в законную силу постановления судов, вынесенные в связи с отказом от обвинения государственного и частного обвинителя, по вопросам санкционирования меры пресечения в виде ареста и продления его срока, по разрешению жалоб на действия и решения лиц, осуществляющих дознание и предварительное следствие, или на действия и решения прокурора в стадии предварительного расследования дела, пересмотру в порядке надзора не подлежат";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порядке надзора могут быть пересмотрены вступившие в законную силу постановления судов о направлении дела для дополнительного расследования или на новое рассмотрение, если они обжалованы в течение 15 суток со дня их вступления в законную силу и имеются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459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Если дело принято судом и по нему начато новое судебное разбирательство или проводится дополнительное расследование, то дело не может быть истребовано для проверки доводов ходатайства или протеста.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коллегии Верховного Суда Республики Казахстан, вынесенные по результатам рассмотрения дела в порядке надзора, могут быть пересмотрены в исключительных случаях по основаниям, указанным в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458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"Рассмотрение дела в суде надзорной инстанции возможно лишь при наличии протеста Генерального прокурора Республики Казахстан (далее по тексту – прокурора) или постановления судей о возбуждении надзорного производства по пересмотру обжалуемых судебных актов. Предварительное рассмотрение ходатайств о пересмотре вступивших в законную силу судебных актов осуществляется в составе трех судей.";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"надзорным жалобам" заменить словами "ходатайствам";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пунктами 12-1, 12-2, 12-3, 12-4 следующего содержания: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Незаконное или необоснованное вынесение постановления в порядке исполнения приговора, по вновь открывшимся обстоятельствам или при применении принудительных мер медицинского характера является основанием для пересмотра их в порядке надзора, поскольку они влекут нарушения конституционных прав и свобод граждан.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Если судами в результате неправильного применения закона неправильно определен вид рецидива преступлений и вид режима исправительной колонии, то приговоры и постановления судов, вступившие в законную силу, в этой части подлежат пересмотру.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12-3. При рассмотрении судами уголовных дел должно обеспечиваться правильное разрешение предъявленных гражданских исков с соблюдением требований материального и процессуального законов, а также разъяснений, данных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1 от 20 июня 2005 года "О рассмотрении гражданского иска в уголовном процессе". Неправильное применение закона, повлекшее неправильное разрешение гражданского иска, является основанием для пересмотра вступивших в законную силу приговоров и постановлений в этой части.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12-4. Пересмотр вступивших в законную силу приговоров и постановлений, вынесенных судом с участием присяжных заседателей, в надзорной инстанции осуществляется в соответствии с требованиями статей </w:t>
      </w:r>
      <w:r>
        <w:rPr>
          <w:rFonts w:ascii="Times New Roman"/>
          <w:b w:val="false"/>
          <w:i w:val="false"/>
          <w:color w:val="000000"/>
          <w:sz w:val="28"/>
        </w:rPr>
        <w:t>576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"жалоб", "надзорную жалобу" заменить словам "ходатайств", "ходатайство";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"Протесты прокурора рассматриваются непосредственно, без учета правил статей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463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465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абзаце первом 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"надзорную жалобу" заменить словом "ходатайство";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"жалоб", "жалобе", "жалоба" заменить соответственно словами "ходатайств", "ходатайстве", "ходатайство" и слова "заключения", "надзорным жалобам" заменить соответственно словами "постановления", "ходатайствам";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"должна быть рассмотрена" заменить соответственно словами "должно быть рассмотрено";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дело рассматривается по ходатайству потерпевшего (гражданского истца), протесту прокурора, в которых ставится вопрос об ухудшении положения осужденного, либо когда досудебное производство по делу и рассмотрение дела в первой инстанции осуществлялось без участия обвиняемого, участие адвоката в надзорной инстанции обязательно.";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"заключении", "заключение" заменить словами "постановлении", "постановление" и слова "жалобы" заменить словами "ходатайства";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"Надзорная жалоба и заключение" заменить словами "Ходатайство и постановление";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"заключение" заменить словом "постановление";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"судей" дополнить словами "о возбуждении надзорного производства";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"соответствующей", "составившими его" исключить;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в предложении первом слова "заключением", "30 суток", "заключения" заменить соответственно словами "постановлением", "одного месяца", "постановления";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и втором слова "надзорной жалобы", "жалобы", "жалобам" заменить соответственно словом "ходатайства", "ходатайства" и "ходатайствам";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"соответствующей" исключить и слово "жалобы" заменить словом "ходатайства";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 14 суток до начала" заменить словами "с указанием даты, времени, места проведения";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"судом первой" дополнить словами "и апелляционной" и слово "им" заменить словом "ими";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предложении первом и третьем после слова "первой" дополнить словом "и апелляционной" и слово "жалобе" заменить словом "ходатайству";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втором предложении слова "надзорных жалобах" заменить словом "ходатайствах";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"надзорных жалоб", "жалоба" заменить соответственно словами "ходатайств" и "ходатайства";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"жалоба" и "жалобы" заменить соответственно словами "ходатайство", "ходатайства";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"жалобе", "кассационной или надзорной" заменить соответственно словами "ходатайстве", "апелляционной и кассационной";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"жалобе" заменить словом "ходатайству", слова "или нижестоящей надзорной" исключить;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"либо в нижестоящей надзорной" исключить, слова "надзорные жалоба" заменить словом "ходатайство";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нижестоящей надзорной" исключить;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"Надзорная жалоба", "жалоба", "заключением" заменить соответственно словами "Ходатайство", "ходатайство", "постановлением";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"ст. ст. 370, 373 УПК"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