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69f79" w14:textId="ba69f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приостановлении действия постановления Правительства Республики Казахстан от 4 ноября 2009 года № 1754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марта 2010 года № 161. Утратило силу постановлением Правительства Республики Казахстан от 31 октября 2015 года № 870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31.10.2015 </w:t>
      </w:r>
      <w:r>
        <w:rPr>
          <w:rFonts w:ascii="Times New Roman"/>
          <w:b w:val="false"/>
          <w:i w:val="false"/>
          <w:color w:val="ff0000"/>
          <w:sz w:val="28"/>
        </w:rPr>
        <w:t>№ 870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Приостановить действие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ноября 2009 года № 1754 "Об утверждении Правил организации проведения убоя сельскохозяйственных животных, предназначенных для последующей реализации" до 1 июня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сельского хозяйства Республики Казахстан обеспечить контроль за соблюдением физическими и юридическими лицами требований законодательства Республики Казахстан в области ветеринарии по недопущению убоя сельскохозяйственных животных, предназначенных для последующей реализации без проведения предубойного ветеринарного их осмотра и послеубойной ветеринарно-санитарной экспертизы туш и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Акимам областей и городов Астаны, Алматы до 1 июня 2010 года в установленном законодательством Республики Казахстан порядке, обеспечить завершение строительства и ввод в эксплуатацию убойных площадок.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