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2521" w14:textId="ccc2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12 ноября 2007 года № 434"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2007 года № 434".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в Указ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12 ноября 2007 года № 434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2007 года № 434 "Об Архитектурном совете столицы при Президенте Республики Казахстан" (САПП Республики Казахстан, 2007 г., № 42, ст. 477; 2008 г., № 42, ст. 465; 2009 г., № 27-28, ст. 234)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 в состав Архитектурного совета столицы при Президенте Республики Казахстан, утвержденный вышеуказанным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Нокина    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Серика Кенесовича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Арата Исодзаки              - архитектора, Япония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 Нувеля                 - архитектора, Франция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Платонова                   - академика архитектуры, профессора,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Юрия Павловича                Россия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Роберта Стерна              - архитектора, Соединенные Штаты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"Жунусов     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Сарсембек Ендибаевич          "Департамент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градостроительства города Астаны"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главный архитектор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"Жунусов  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Сарсембек Ендибаевич          "Управление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градостроительства города Астаны"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главный архитектор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Омарова К.О., Рикардо Б., Фостер Н.;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Архитектурном совете столицы при Президенте Республики Казахстан, утвержденном вышеуказанным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 в сентябре месяце" заменить словами "один раз в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  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