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74be" w14:textId="6877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некоммерческого акционерного общества "Новый университет Астаны" и акционерного общества "Национальный медицинский холдинг"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2010 года № 152.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передачу Канцелярии Премьер-Министра Республики Казахстан прав владения и пользования государственным пакетом акций некоммерческого акционерного общества "Новый университет Астаны" (далее - Университет);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акционерным обществом "Национальный медицинский холдинг" (далее - Общество) проведение оценки государственного пакета акций Общества, передаваемых в оплату уставного капитала Университета;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Министерством здравоохранения Республики Казахстан передачу в оплату уставного капитала Университета государственного пакета акций Общества.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Заинтересованным государственным органам принять меры, необходимые для реализации настоящего постановления.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2008 года № 603 "О составе совета директоров акционерного общества "Национальный медицинский холдинг";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марта 2009 года № 294 "О внесении изменений и дополнений в некоторые решения Правительства Республики Казахстан" (САПП Республики Казахстан, 2009 г., № 15, ст. 107);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июля 2009 года № 1120 "О внесении изменения в постановление Правительства Республики Казахстан от 21 июня 2008 года № 603".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образования и науки Республики Казахстан совместно с Министерством здравоохранения Республики Казахстан в месячный срок в установленном законодательством порядке разработать и внести на рассмотрение Мажилиса Парламента Республики Казахстан соответствующий проект закона.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2010 года № 152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21-100, исключить.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образования и науки Республики Казахстан" строку, порядковый номер 222-33-5 исключить;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здравоохранения Республики Казахстан" строку, порядковый номер 227-2 исключить;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"Канцелярия Премьер-Министра Республики Казахстан" дополнить строкой, порядковый номер 304-1, следующего содержания: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"304-1 АО "Новый университет Астаны".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№ 993 "Вопросы Канцелярии Премьер-Министра Республики Казахстан" (САПП Республики Казахстан, 2002 г., № 29, ст. 327):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Канцелярии Премьер-Министра Республики Казахстан, утвержденный указанным постановлением:</w:t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6, следующего содержания: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Акционерное общество "Новый университет Астаны".".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Правительства РК от 27.03.2020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