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9a50" w14:textId="7749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соглашений в форме обмена нотами между Правительством Республики Казахстан и Правительством Японии касательно разъяснения понимания по подпункту g пункта 2 Статьи 2 и в отношении обязательств по Статье 8 Соглашения между Правительством Республики Казахстан и Правительством Японии о сотрудничестве в области мирного использования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2010 года № 1527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прилагаемые проекты соглашений в форме обмена нотами между Правительством Республики Казахстан и Правительством Японии касательно разъяснения понимания по подпункту g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 в отношении обязательств по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Японии о сотрудничестве в области мирного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Камалдинова Акылбека Абсатовича - Чрезвычайного и Полномочного Посла Республики Казахстан в Японии - подписать от имени Правительства Республики Казахстан соглашения в форме обмена нотами между Правительством Республики Казахстан и Правительством Японии касательно разъяснения понимания по подпункту g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 в отношении обязательств по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Японии о сотрудничестве в области мирного использования атомной энергии,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2010 года № 1527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(Токио)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6 мая 2011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РК, 2011 г., № 3, ст. 49)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Ваше Превосходительство,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имею честь сослаться на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Японии и Правительством Республики Казахстан о сотрудничестве в области мирного использования атомной энергии, подписанное в Токио 2 марта 2010 года (далее именуемое "Соглашение", и, в частности, на подпункт (g)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Соглашения, в которой, установлено, что сотрудничество, указанное в пункте 1 названной Статьи, может быть предпринято в других областях, которые могут быть согласованы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имею честь далее предложить от имени Правительства Японии следующее понимание положений подпункта (g) пункта 2 Статьи 2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Проекты по экспериментам в области безопасности быстрых реакторов для оценки перемещения и поведения взаимодействия расплавленного топлива и нержавеющей стали в процессе постулированной аварии с разрушением активной зоны с целью ликвидации и снижения потенциальной повторной критичности, реализуемые по соответствующим контрактам между Агентством по атомной энергии Японии и Национальным ядерным центром Республики Казахстан, будут рассматриваться как сотрудничество, определенное в подпункте (g) пункта 2 Статьи 2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Подтверждается, что такая деятельность, определяемая выше в пункте 1 как сотрудничество в соответствии с подпунктом (g) пункта 2 Статьи 2 Соглашения, будет производиться в соответствии с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вышеизложенное понимание приемлемо для Правительства Республики Казахстан, я далее имею честь предложить, чтобы представленная Нота и Нота Вашего Превосходительства, подтверждающие вышеупомянутое понимание от имени Правительства Республики Казахстан рассматривались как заключение соглашения между двумя Правительствами, которое вступит в силу одновременно с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пользуюсь случаем, чтобы выразить Вашему Превосходительству уверения в своем высочайшем уважении.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2010 года № 1527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(Токио)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Ваше Превосходительство,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имею честь подтвердить получение Ноты Вашего Превосходительства с сегодняшней датой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"Ваше Превосходительство,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имею честь сослаться на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Японии и Правительством Республики Казахстан о сотрудничестве в области мирного использования атомной энергии, подписанное в Токио 2 марта 2010 года (далее именуемое "Соглашение"), и, в частности, на подпункт (g)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Соглашения, в которой, установлено, что сотрудничество, указанное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названной Статьи, может быть предпринято в других областях, которые могут быть согласованы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имею честь далее предложить от имени Правительства Японии следующее понимание положений подпункта (g) пункта 2 Статьи 2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Проекты по экспериментам в области безопасности быстрых реакторов для оценки перемещения и поведения взаимодействия расплавленного топлива и нержавеющей стали в процессе постулированной аварии с разрушением активной зоны с целью ликвидации и снижения потенциальной повторной критичности, реализуемые по соответствующим контрактам между Агентством по атомной энергии Японии и Национальным ядерным центром Республики Казахстан, будут рассматриваться как сотрудничество, определенное в подпункте (g) пункта 2 Статьи 2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Подтверждается, что такая деятельность, определяемая выше в пункте 1 как сотрудничество в соответствии с подпунктом (g) пункта 2 Статьи 2 Соглашения, будет производиться в соответствии с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вышеизложенное понимание приемлемо для Правительства Республики Казахстан, я далее имею честь предложить, чтобы представленная Нота и Нота Вашего Превосходительства, подтверждающие вышеупомянутое понимание от имени Правительства Республики Казахстан рассматривались как заключение соглашения между двумя Правительствами, которое вступит в силу одновременно с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пользуюсь случаем, чтобы выразить Вашему Превосходительству уверения в своем высочайшем уважении.".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далее имею честь подтвердить от имени Правительства Республики Казахстан, что вышеизложенные договоренности приемлемы, и согласиться с тем, что Нота Вашего Превосходительства и настоящая Нота будут рассматриваться как заключение соглашения между двумя Правительствами, которое вступит в силу одновременно с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пользуюсь случаем, чтобы выразить Вашему Превосходительству уверения в своем высочайшем уважении.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2010 года № 1527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(Токио)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6 мая 2011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РК, 2011 г., № 3, ст. 50)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Ваше Превосходительство,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имею честь подтвердить получение Ноты Вашего Превосходительства с сегодняшней датой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"Ваше Превосходительство,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имею честь сослаться на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Японии и Правительством Республики Казахстан о сотрудничестве в области мирного использования атомной энергии, подписанное в Токио 2 марта 2010 года (далее именуемое "Соглашение"), и, в частности, на 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 в которой установлено, что ядерные материалы, специальные неядерные материалы, оборудование и технологии, переданные в рамках данного Соглашения, а также оборудование, основанное на технологиях, и ядерные материалы, восстановленные или произведенные в качестве побочного продукта, не будут передаваться или повторно передаваться из-под юрисдикции принимающей Стороны, за исключением передачи под юрисдикцию передающей Стороны, без получения предварительного письменного согласия передающей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далее имею честь предложить от имени Правительства Японии следующие договоренности: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отношении передачи из-под юрисдикции Правительства Республики Казахстан, за исключением передачи под юрисдикцию Правительства Японии, ядерных материалов, восстановленных или произведенных в качестве побочного продукта, полученных с использованием оборудования,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 Приложения А к Соглашению, и относящейся к нему технологии, переданным из-под юрисдикции Правительства Японии в рамках Соглашения, Правительство Японии настоящим дает свое согласие в соответствии со статьей 8 Соглашения при условии соблюдения положений пунктов 2-4 ниже.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Республики Казахстан получит от правительства получающего третьего государства, которое является стороной соглашения о применении гарантий между правительством получающего третьего государства и Международным агентством по атомной энергии (далее именуемым "Агентство"), дополненного дополнительным протоколом, предварительные письменные заверения о том, что будут выполнены все условия, указанные в этом пункте: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(1) Ядерные материалы, восстановленные или полученные в качестве побочного продукта по определению пункта 1, будут использоваться только в мирных, не связанных со взрывами, целях в получающем третьем государстве.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Если получающее третье государство является государством, не обладающим ядерным оружием, в соответствии с Договором о нераспространении ядерного оружия, принятым 1 июля 1968 года, то все ядерные материалы в этом государстве находятся, и будут находиться под гарантиями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Гарантии Агентства будут применяться к ядерным материалам, восстановленным или полученным в качестве побочного продукта по определению пункта 1, в получающем третьем государстве независимо от того, является ли оно государством, обладающим ядерным оружием, или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(4) В получающем третьем государстве в отношении ядерных материалов поддерживаются и будут поддерживаться соответствующие меры физической защиты как минимум на уровнях, установленных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(5) Ядерные материалы, восстановленные или полученные в качестве побочного продукта по определению пункта 1, не будут далее передаваться из-под юрисдикции правительства получающего третьего государства под юрисдикцию правительства другого государства, если последнее государство не представит заверения, аналогичные тем, которые установлены в настоящем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Правительство Республики Казахстан заранее уведомит Правительство Японии в письменном виде о намерении осуществить передачу, а также проинформирует о том, что все условия, установленные в пункте 2, выполнены.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Правительство Республики Казахстан в соответствии с пунктом 2 будет ежегодно представлять в Правительство Японии копии документов заверений, которые Правительство Республики Казахстан получило от третьих государств-получателей.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изложенные договоренности приемлемы для Правительства Республики Казахстан, я далее имею честь предложить, чтобы представленная Нота и Нота Вашего Превосходительства, подтверждающие вышеупомянутые договоренности от имени Правительства Республики Казахстан рассматривались как заключение соглашения между двумя Правительствами, которое вступит в силу одновременно с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Я пользуюсь случаем, чтобы возобновить Вашему Превосходительству уверения в своем высоком уважении.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2010 года № 1527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(Токио)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Ваше Превосходительство,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имею честь подтвердить получение Ноты Вашего Превосходительства с сегодняшней датой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"Ваше Превосходительство,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имею честь сослаться на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Японии и Правительством Республики Казахстан о сотрудничестве в области мирного использования атомной энергии, подписанное в Токио 2 марта 2010 года (далее именуемое "Соглашение"), и, в частности, на 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 в которой установлено, что ядерные материалы, специальные неядерные материалы, оборудование и технологии, переданные в рамках данного Соглашения, а также оборудование, основанное на технологиях, и ядерные материалы, восстановленные или произведенные в качсстнс побочного продукта, не будут передаваться или повторно передаваться из-под юрисдикции принимающей Стороны, за исключением передачи под юрисдикцию передающей Стороны, без получения предварительного письменного согласия передающей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далее имею честь предложить от имени Правительства Японии следующие договоренности: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отношении передачи из-под юрисдикции Правительства Республики Казахстан, за исключением передачи под юрисдикцию Правительства Японии, ядерных материалов, восстановленных или произведенных в качестве побочного продукта, полученных с использованием оборудования,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 Приложения А к Соглашению, и относящейся к нему технологии, переданным из-под юрисдикции Правительства Японии в рамках Соглашения, Правительство Японии настоящим дает свое согласие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при условии соблюдения положений пунктов 2-4 ниже.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Республики Казахстан получит от правительства получающего третьего государства, которое является стороной соглашения о применении гарантий между правительством получающего третьего государства и Международным агентством по атомной энергии (далее именуемым "Агентство"), дополненного дополнительным протоколом, предварительные письменные заверения о том, что будут выполнены все условия, указанные в этом пункте: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(1) Ядерные материалы, восстановленные или полученные в качестве побочного продукта по определению пункта 1, будут использоваться только в мирных, не связанных со взрывами, целях в получающем третьем государстве.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Если получающее третье государство является государством, не обладающим ядерным оружием, в соответствии с Договором о нераспространении ядерного оружия, принятым 1 июля 1968 года, то все ядерные материалы в этом государстве находятся, и будут находиться под гарантиями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Гарантии Агентства будут применяться к ядерным материалам, восстановленным или полученным в качестве побочного продукта по определению пункта 1, в получающем третьем государстве независимо от того, является ли оно государством, обладающим ядерным оружием, или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(4) В получающем третьем государстве в отношении ядерных материалов поддерживаются и будут поддерживаться соответствующие меры физической защиты как минимум на уровнях, установленных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(5) Ядерные материалы, восстановленные или полученные в качестве побочного продукта по определению пункта 1, не будут далее передаваться из-под юрисдикции правительства получающего третьего государства под юрисдикцию правительства другого государства, если последнее государство не представит заверения, аналогичные тем, которые установлены в настоящем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Правительство Республики Казахстан заранее уведомит Правительство Японии в письменном виде о намерении осуществить передачу, а также проинформирует о том, что все условия, установленные в пункте 2, выполнены.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Правительство Республики Казахстан в соответствии с пунктом 2 будет ежегодно представлять в Правительство Японии копии документов заверений, которые Правительство Республики Казахстан получило от третьих государств-получателей.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изложенные договоренности приемлемы для Правительства Республики Казахстан, я далее имею честь предложить, чтобы представленная Нота и Нота Вашего Превосходительства, подтверждающие вышеупомянутые договоренности от имени Правительства Республики Казахстан рассматривались как заключение соглашения между двумя Правительствами, которое вступит в силу одновременно с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пользуюсь случаем, чтобы возобновить Вашему Превосходительству уверения в своем высоком уважении.".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далее имею честь подтвердить от имени Правительства Республики Казахстан, что вышеизложенные договоренности приемлемы, и согласиться с тем, что Нота Вашего Превосходительства и настоящая Нота будут рассматриваться как заключение соглашения между двумя Правительствами, которое вступит в силу одновременно с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пользуюсь случаем, чтобы возобновить Вашему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Превосходительству уверения в своем высоком уважении.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