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9de7" w14:textId="5a8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ископаемого, либо на добычу подземных вод для целей водопонижения при эксплуатации горных выработок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1521.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ископаемого, либо на добычу подземных вод для целей водопонижения при эксплуатации горных выработок.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2008 года № 261 "Об утверждении Правил выдачи подрядчику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в Республике Казахстан" (САПП Республики Казахстан, 2008 г., № 15, ст.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разрешения на разведку и добычу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производственно-технических подземных вод в объемах две тысячи</w:t>
      </w:r>
      <w:r>
        <w:br/>
      </w:r>
      <w:r>
        <w:rPr>
          <w:rFonts w:ascii="Times New Roman"/>
          <w:b/>
          <w:i w:val="false"/>
          <w:color w:val="000000"/>
        </w:rPr>
        <w:t>
и более кубических метров в сутки для их закачки в пласт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технологической схемой добычи полезного</w:t>
      </w:r>
      <w:r>
        <w:br/>
      </w:r>
      <w:r>
        <w:rPr>
          <w:rFonts w:ascii="Times New Roman"/>
          <w:b/>
          <w:i w:val="false"/>
          <w:color w:val="000000"/>
        </w:rPr>
        <w:t>
ископаемого, либо на добычу подземных вод для целей</w:t>
      </w:r>
      <w:r>
        <w:br/>
      </w:r>
      <w:r>
        <w:rPr>
          <w:rFonts w:ascii="Times New Roman"/>
          <w:b/>
          <w:i w:val="false"/>
          <w:color w:val="000000"/>
        </w:rPr>
        <w:t>
водопонижения при эксплуатации горных выработок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24 июня 2010 года "О недрах и недропользовании"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выдачи физическому или юридическому лицу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(далее -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добычу подземных вод для целей водопонижения при эксплуатации горных выработок, осуществляемую недропользователем в рамках заключенного контракта на недропользование в контракте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ситуационная схема - графическое отображение расположения объекта недропользования, представляемая недропользователем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разрешению, с целью определения границ и месторасположения скважин, предназначенных для разведки и добычи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выработок. Другие понятия и термины, не указанные в настоящих Правилах, используются в значениях, определяемых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является документом, удостоверяющим право обладателя осуществлять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на указанный в заявлении срок, при этом данный срок не должен превышать срок недропользования, установленный в контракте на недропользование.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разрешения недропользователем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подается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государственной регистрации - для юридического лица при предъявлении оригинала, либо нотариально заверенную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индивидуального предпринимателя - для физического лица при предъявлении оригинала, либо нотариально заверенную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государственной экспертизы запасов подземных вод и геологической информации о подземных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сведений об участке недр и условиях недропользования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ситуационной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составляется на государственном и русском языках в двух экземплярах. Один экземпляр выдается недропользователю, второй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 выдается уполномоченным органом не позднее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выдаче разрешения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утере, порче разрешения и (или) приложения к разрешению недропользователь может получить дубликат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разрешения и (или) приложения к разрешению считаются недействительными со дня подачи недропользователем письменного заявления (с приложением документов, подтверждающих факт утери, порчи разрешения и (или) приложения к разрешению) недропользователя.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производит выдачу дубликата разрешения и (или) приложения к разрешению с присвоением нового номера и надписью "Дубликат" в правом верхнем углу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уполномоченного органа об отказе в выдаче разрешения или невыдаче в установленный Правилами срок,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 и добычу производственно-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подземных вод в объемах две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тысячи и более кубических метров в сутки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их закачки в пласт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технологической схемой добычи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полезного ископаемого, либо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добычу подземных вод для целей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водопонижения при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горных выработок          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 недропользования)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предприятия,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выдать разрешение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ископаемого, либо на добычу подземных вод для целей водопонижения при эксплуатации горных выработок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(вид и объект недропользования - месторождение, участок недр)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недропользования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(предполагаемое количество (объем) забираемых для закачки в пласт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извлекаемых подземных вод для водопонижения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/ год,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(предполагаемые сроки начала и окончания разведки и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подземных вод, в т.ч. для водопонижения)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предприятия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руководителя, должность, Ф.И.О. владельца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(сведения о технических и технологических возможностях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(данные о предыдущей деятельности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(намерения заявителя об условиях недропользования при разведке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добыче подземных вод на месторождении (участке недр), в т.ч.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водопонижения)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(намерения заявителя в отношении охраны от истощения и загрязнения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подземных вод, окружающей среды, включая технические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технологические мероприятия, рекультивацию и обеспечение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безопасности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(расчет доходов и расходов, связанных с недропользованием)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(предполагаемый расчет платежей за пользование недрами)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Схема горного или геологического отвода с координатами угловых точек (для получения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или на добычу подземных вод для водопонижения при эксплуатации горных выработок)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Земельный отвод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Записка с характеристикой объекта недропользования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предприятия-заявителя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 "___" __________ 20___ г.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 и добычу производственно-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подземных вод в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две тысячи и более кубических метров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сутки для их закачки в пласт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технологической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схемой добычи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полезного ископаемого, либо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добычу подземных вод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водопонижения при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горных выработок         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</w:t>
      </w:r>
      <w:r>
        <w:br/>
      </w:r>
      <w:r>
        <w:rPr>
          <w:rFonts w:ascii="Times New Roman"/>
          <w:b/>
          <w:i w:val="false"/>
          <w:color w:val="000000"/>
        </w:rPr>
        <w:t>
на разведку и добычу производственно-технических подземных вод</w:t>
      </w:r>
      <w:r>
        <w:br/>
      </w:r>
      <w:r>
        <w:rPr>
          <w:rFonts w:ascii="Times New Roman"/>
          <w:b/>
          <w:i w:val="false"/>
          <w:color w:val="000000"/>
        </w:rPr>
        <w:t>
в объемах две тысячи и более кубических метров в сутки для их</w:t>
      </w:r>
      <w:r>
        <w:br/>
      </w:r>
      <w:r>
        <w:rPr>
          <w:rFonts w:ascii="Times New Roman"/>
          <w:b/>
          <w:i w:val="false"/>
          <w:color w:val="000000"/>
        </w:rPr>
        <w:t>
закачки в пласт в соответствии с технологической схемой добычи</w:t>
      </w:r>
      <w:r>
        <w:br/>
      </w:r>
      <w:r>
        <w:rPr>
          <w:rFonts w:ascii="Times New Roman"/>
          <w:b/>
          <w:i w:val="false"/>
          <w:color w:val="000000"/>
        </w:rPr>
        <w:t>
полезного ископаемого, либо на добычу подземных вод для целей</w:t>
      </w:r>
      <w:r>
        <w:br/>
      </w:r>
      <w:r>
        <w:rPr>
          <w:rFonts w:ascii="Times New Roman"/>
          <w:b/>
          <w:i w:val="false"/>
          <w:color w:val="000000"/>
        </w:rPr>
        <w:t>
водопонижения при эксплуатации горных выработок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(на)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(вид недропользования)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(объект недропользования)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(цель недропользования)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 20__ г.                   Серия КГ и Н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(Серия МД № 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МД)      _______________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продлен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"___" __________ 20__ г.  _______________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м.п.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Разрешению на разведку и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производственно-технических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в объемах две тысячи и более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кубических метров в сутки для их закачки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пласт в соответствии с технологической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схемой добычи полезного ископаемого,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 добычу подземных вод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водопонижения при эксплуатации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выработок              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>
масштаб (прилагается)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Географические координаты угловых точек (в случаях необходимости в прямоугольных координатах)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813"/>
        <w:gridCol w:w="323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 вертикальных разрезах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(глубина и мощность водоносного горизонта, стратиграфический индекс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Площадь земельного отвода, обозначенная на ситуационной схеме угловыми точками, составляет ________________ гектаров (км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Разрешению на разведку и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производственно-технических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в объемах две тысячи и более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кубических метров в сутки для их закачки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пласт в соответствии с технологической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схемой добычи полезного ископаемого,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 добычу подземных вод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водопонижения при эксплуатации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выработок              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ОБ УЧАСТКЕ НЕДР И УСЛОВИЯХ НЕДРОПОЛЬЗОВАНИЯ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недропользователе: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(для юридического 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номер государственной регистрации (для юридического лица), данные удостоверения личности (для физического лица)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(для юридического лица)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и особенности месторождения, участка недр: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месторождения (участка недр) и геолого- морфологическая ривязка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продуктивного водоносного горизонта или осушаемого водоносного горизонта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опыт эксплуатации объекта и сведения о водозаборном или водопонижающем (дренажном) сооружении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количественные и качественные показатели месторождения (участка недр)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Пространственные границы месторождения (участка недр)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разрешения (начало-конец)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продления срока действия разрешения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Сроки представления на согласование рабочей программы и проекта эксплуатации месторождения подземных вод (участка недр) или добычи подземных вод для целей водопонижения при эксплуатации горных выработок и начала работ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Обязательные условия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разведка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добыча подземных вод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 водозаборного или водопонижающего (дренажного) сооружения (скважины и т.д.) и расстояние между ними (м)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эксплуатационных и резервных скважин, водопонижающих (дренажных) сооружений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 и производительность водоподъемного или водопонижающего (дренажного) оборудования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нагрузка на одну или группу скважин, водопонижающих (дренажных) сооружений (минимальная, максимальная,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допустимое понижение или снижение напора уровня от поверхности земли (м)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водоподготовка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требования к качеству забираемой воды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условия отпуска подземных вод потребителям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допустимое уменьшение поверхностного стока при заборе или водопонижении подземных вод (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/сут, л/с)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тип контрольно-измерительной аппаратуры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границы зоны (округа) санитарной охраны (для одиночной и группы скважин или водозабора)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требования по ведению мониторинга подземных вод (наличие режимной сети, наблюдений за режимом эксплуатации месторождения подземных вод или водопонижении при эксплуатации горных выработок 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обязательства по оценке и переоценке эксплуатационных запасов, в т.ч. дренажных вод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объем инвестиции, вкладываемых в проект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право на информацию о месторождении (участка недр)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информация об изменении юридического адреса недропользователя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представление геологической информации в Комитет геологии и недропользования и его территориальным органам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обязательства по рациональному использованию недр и окружающей природной среды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требования по соблюдению условий недропользования, связанных с технологической схемой эксплуатации объекта несколькими недропользователями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осуществления контроля за деятельностью недропользования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Договорные условия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Платежи, связанные с пользованием месторождения (участка недр)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Прочие условия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Ситуационная схема.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(межрегиональный департамент геологии и недропользования)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