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3806" w14:textId="1493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сентября 2008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2008 года № 838 "О полномочных представителях Правительства Республики Казахстан в Межгосударственном совете по антимонопольной политике"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"Кожахметова Жаната Муратовича" заменить словами "Нурпеисова Куаныша Калиевича".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