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f65b" w14:textId="f98f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директоров акционерного общества "Центр развития торговой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экономического развития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Республики Казахстан по делам экономической интеграции Айтжановой Жанар Сейдахметовны в состав Совета директоров акционерного общества "Центр развития торговой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25.08.2011 </w:t>
      </w:r>
      <w:r>
        <w:rPr>
          <w:rFonts w:ascii="Times New Roman"/>
          <w:b w:val="false"/>
          <w:i w:val="false"/>
          <w:color w:val="00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