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03c" w14:textId="991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крупных налогоплательщиков, подлежащих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1514. Утратило силу постановлением Правительства Республики Казахстан от 29 декабря 2012 года № 1771.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1344 «Об утверждении перечня крупных налогоплательщиков, подлежащих мониторингу» (САПП Республики Казахстан, 2008 г., № 49,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1514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Перечень крупных налогоплательщиков, подлежащих мониторингу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73"/>
        <w:gridCol w:w="6813"/>
        <w:gridCol w:w="2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горно-химический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031600212073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«Джет-7»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620300230192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«Богви»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361600000251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«Васильковский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горнообогатительный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361800012703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подшипниковый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«Горно-металлургический концерн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«Казахалтын»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Актобемунайгаз»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060100000181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«Казхром»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600900080645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«Казахойл Актобе»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Казахстанско - Китайская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компания «Великая стена»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«АНВАР»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061800051096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компании «Алтиес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Петролеум Интернэшнл Б.В.»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061800102919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«Актюбинская медная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061800229455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хромовых соединений»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061800013654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«Актобеэнергоснаб»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061800235251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«Батыс - 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061800101338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«ЧПП (Казахстан)»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600500572872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«Филип Моррис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600500001552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«Джей Ти Ай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090400015164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«Green 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Distribution» («Грин Хауз Дистрибьюшн»)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«Селденкоргау курылыс»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090900021244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«Алматинский Сахар»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531200006681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«Компания Фудмастер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Трэйд»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091200213584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«АзияАгроФуд»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090500218935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«Трансстроймост»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091300000176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«Тенгизшевройл»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150900000058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юридического лица Атырауский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«ЕНКА Иншаат ве Санаи Аноним Ширкети»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150900000157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«Акер Солюшнз Контрактинг АС»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150100254127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«Болашак-Атырау»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150100003416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Казахстанский 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«Гате Иншаат Таахют Санайи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Тиджарет»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«Халлибуртон Интернешнл,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Инк»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150900001298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«Шлюмберже Лоджелко Инк.»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600700108872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«Консолидейтед Контрактинг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 &amp; Прокьюрмент С.А.Л. - Оффшор»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«Consolidated Contracting Engineering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Procurement S.A.L. - Offshore»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150100229643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нефтеперерабатывающий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151000000014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«КИС/Орион»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150100010584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«Сервисное буровое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КазМунайГаз - Бурение»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151000028685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«Петролеум Фасилитиз Е &amp;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Лимитед»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150100234287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компании «Паркер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Дриллинг Компани Интернешнл, Лимитед»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150900000355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корпорации в Казахстане «БЕИКЕР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ХЬЮЗ СЕРВИСЕЗ ИНТЕРНЕШНЛ, ИНК/BAKER HUGHES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SERVICES INTERNATIONAL, INC/»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600900130359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«Punj Lloyd Kazakhstan»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(Пундж Ллойд Казахстан)»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600400505047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«ЮСС Супорт Сервисез»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«Сенимди Курылыс»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150100002653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«Нефтестройсервис ЛТД»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150900009920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«Идеал Маркет»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150100239640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теплоэлектроцентраль»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151000018149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«Фиркрофт Инжиниринг Сервисиз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Лимитед»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150100007870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«Денхолм-Жолдас»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151000036411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«УорлиПарсонс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150100227955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«Кэйп Индастриал Сервисиз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Лимитед»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270300009032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«Теміржол құрылыс-Атырау»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корпорации «Дабл Ю-И-Ю-Эс Холдинг,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Инк.»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600900510954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«Разведка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КазМунайГаз»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620100210124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«Қазақстан темір жолы»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«КазМунайГаз»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«Казахтелеком»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600700017446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620300233241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«Интергаз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«КазТрансОйл»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600700151343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«Продовольственная контрактная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620300000770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«Қазтеміртранс»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«ҚазМұнайГаз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090900212485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по управлению электрическими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сетями» (Kazakhstan Electricity Grid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Operating Company) «KEGOC»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600700153614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620300007107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«Цеснабанк»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031400063221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«Строительная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Кулагер»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620300227665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по управлению воздушным движением,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эксплуатацией наземных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обеспечения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электросвязи «Казаэронавигация»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600500028895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600700100437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фирмы «Kruger Hoch-&amp;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Tiefbau GmbH» /Крюгер Хох унд Тифбау ГмбХ/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620300018553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«СЕМБОЛ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УЛУСЛАРАРАСЫ ЯТЫРЫМ ТАРЫМ ТУРИЗМ ПЕЙЗАЖ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ИНШААТ САНАЙИ ве ТИДЖАРЕТ АНОНИМ ШИРКЕТИ»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620200279389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«Астанаэнергосбыт»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620200244903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«Государственный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пенсий»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600400073391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«Электроника-Е 1»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620200262417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«КАЗАХТУРКМУНАЙ»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600900045240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«Военизированная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охрана»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090500024277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Алсим Аларко Санаи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Тесислери ве Тиджарет А.Ш. в городе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620300213291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«Казахавтодор»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031400152387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«Стройконструкция»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031400065437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«Астана-Энергия»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620200246129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«Концерн Цесна-Астык»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031400005433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Астана»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031400149277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Телерадиокорпорация «Казахстан»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031400129602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«ЦЕНТРКАЗЭНЕРГОМОНТАЖ»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451500212165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«Акмолинский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вагоноремонтный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031400061137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«Astana-Trade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International» /«Астана Трейд Интернэшнл»/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031400133996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«Казахстанский трубный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620200294976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«Концерн «Найза-Қурылыс»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«Компания «Жол жөндеуші»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600700012896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«Аджип Карачаганак Б.В.»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«Нефтяная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031400099981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«АТФ 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600900079718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 Казахстана»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600200048129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«Гелиос»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600900149899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ЦентрКредит»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600700033173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«НГСК КазСтройСервис»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600700228125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«GSM (Джи Эс Эм)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АО «Казахтелеком»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600700171535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атомная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«Казатомпром»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181600039479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«Сайпем Казахстан Филиал»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«Сайпем S.p.A.»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600900011312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«Кар-Тел»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600900131390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 «Альянс 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451800015025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«Ер Сай 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600900526785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«Эйр Астана»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620300022100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«Kaspi Bank»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600700043016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«Нурбанк»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151000015914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«KSP Steel» («КейЭсПи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Стил»)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600400575246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«Темірбанк»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600700053750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 Аймак»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600900502304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«ArLine»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600700051072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«Sinooil»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600900511484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«Алматыэнергосбыт»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«Apple City Distributors»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600400567960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«Евразийский 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600900063755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«ПРИМА»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600400074323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Монтажспецстрой»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600400023813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«КФК«МЕДСЕРВИС ПЛЮС»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600300080137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«Кастинг»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600400110202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Алматы»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600800000511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«ГНПФ»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600700161857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«Сбербанк России»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600900050984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«Строительно-монтажное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- Алматы»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600800509198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«Строительная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«Базис»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600400087160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«Даму»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600500050605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«RG Brands Kazakhstan»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600700571750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«Компания «NEO Азия»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600800511442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«Дочерняя ипотечная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акционерного общества «БТА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Банк» «БТА Ипотека»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600900167303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«Эл Джи Электроникс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600900121360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«КАЗФОСФАТ»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600900151362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«Тесно trading LTD»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600400102938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«Рахат»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600900092330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«Medicus-Centre»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600900075407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Народного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Казахстана», дочерняя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600400080570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«IMC SAUDA (Ай Эм 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600500550277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«РАМСТОР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031400142291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«Алматыметрокурылыс»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«Кока-Кола Алматы Боттлерс»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600700138621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Дочерний Банк «RBS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(Kazakhstan)»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600900000141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Корпорэйшн»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600300000084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«Алатау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Компаниясы»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600700125290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«Волковгеология»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600700021268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«ЭМИТИ Интернешнл»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600700127604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«Орифлэйм»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«Казинвестбанк»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600400024437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«Алматинские тепловые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600700574582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«Международная Нефтяная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Компания СИНОПЭК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600700541110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«TS MARKET-(Th 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600500571555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«Alina Trade»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600900585351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«Алтел»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600600021605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«Бритиш Американ Тобакко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Трейдинг»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600700521578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«Пивоваренная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«DERBES (Дербес)»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600400093484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«MERCUR AUTO LTD»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600800505371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«Эксимбанк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600900089770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«Интер Фуд Трейд»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600400512468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«Иностранное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«Борусан Макина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«ЧППИ (Казахстан)»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600900183250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«VITA Industry»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600800518868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«Транстелеком»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600700035829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«Алси»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600900158183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«GLOBAL OIL LTD»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600400554430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Акционерное общество «HSBC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600900133859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«Тол-Курылыс»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«Азимут Энерджи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Сервисез»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600600033565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«Эл Си Трэйд»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600700195807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«Скиф трейд»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600400501308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«АГРОПРОДУКТ АЗИЯ»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600700506607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«МАСЛОДЕЛ-ТРЕИД»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600300560090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«АГС-ПЛАСТ»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600500066744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«Многоотраслевая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акционерная компания «Алматыгорстрой»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«KazTransCom»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150800000329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«Казвторчермет»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600700017633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«Мехстройсервис»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600700149319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 Ерке»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600900071833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Казахстанско-Германское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«1NTERFOOD» (Интерфуд)»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600700018543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«АБДИ компани»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600600031492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«Масло-Дел»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600700186490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«Alina Pro»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«Бастау»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 «Холдинг Алматы 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600300570494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«Жилищный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600700525207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«Raimbek bottlers»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600700172269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«БАЗИС - РЕМСТРОЙ»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600300087662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«ASTEL» (АСТЕЛ)»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600700131943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«Хоум Кредит 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600400031594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«Хлебобараночный 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600200121750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«Казахский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аль-Фараби»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600400040043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«Казэлектромонтаж»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600200021457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«Кокмайса»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600900174240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Казахский национальный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К. И.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600400026334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«БТА 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«Казкоммерцбанк»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600400055239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 - Полис» (дочерняя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«Казкоммерцбанк»)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600900114093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«Дочерняя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Народного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«Халык-Казахинстрах»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600700106843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600700533120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«Казцинк»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180100000186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«Финансово-инвестиционная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511700026010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«Казцинк-Ремсервис»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181600230236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титано-магниевый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181600003148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181600004619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«Бухтарминская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цементная компания»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181500000315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«Цементный завод Семей»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182700226718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«Айтас Дистрибьюшин»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181600219697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«Каражыра ЛТД»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600700514487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«КЭМОНТ»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181600060675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мукомольно-комбикормовый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511700023862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«БИПЭК АВТО»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181600065533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«AES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Усть-Каменогорская ТЭЦ»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600700157958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«Кант»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211500001091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«Жамбылская ГРЭС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Т.И. Батурова»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211500080102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«Жаикмунай»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271800014293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«Бонатти С.п.А.» - Казахстанский филиал»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270300008980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«Конденсат»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270300000831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«СИЧИМ С.п.А.,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600700174254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«Аксайгазсервис»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270300007663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«Би Джи Карачаганак Лимитед»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Аксай)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270300006491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«Шеврон Интернешнл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Петролеум Компании»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«Лукойл Оверсиз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 Б.В.»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270300011232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«Карачаганак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Петролиум Оперейтинг Б.В.»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270300007850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«Корпорация Казахмыс»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241000000794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«АрселорМиттал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301200016659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Иностранное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«Эфес Караганда Пивовареннный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300401000047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«Шубарколь комир»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300100210062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«Интерстройсервис и 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302000213938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«Аманат»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302000023723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«Имсталькон-Темиртау»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301200022610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«ПромТранс Менеджмент»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600700567983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«ОРКЕН»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391800006935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«Жайремский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горнообогатительный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241100000153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«Central Asia Cement»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301200021700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«Караганда Энергоцентр»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302000292157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«ҚарагандыЖылуСбыт»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302000270860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301700004433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 DAN DZO Logistic»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600500577939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электрометаллургический комбинат»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600400060389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391900000016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«ИВОЛГА-ХОЛДИНГ»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390800008873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«Баян Сулу»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391700002334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«ВАРВАРИНСКОЕ»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600700108355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«СТОФАРМ»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390800211475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«Бахыт - 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391700071425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«Костанайские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минералы»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391600000175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«Агротехмаш»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391700070548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«ПетроКазахстан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 Ресорсиз»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331000009203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«Тургай-Петролеум»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331000019739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«Казгермунай»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331000034798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«Куатамлонмунай»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331000034818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«СНПС- Ай Дан 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331000042403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«Нефтяная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600900063821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«РУ-6»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330800212147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«Транс Азия Констракшн»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331000001010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«Мангистаумунайгаз»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430100000245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«Каражанбасмунай»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«Каракудукмунай»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430600001175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«Keppel Kazakhstan» (Кепл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«Мангистауский атомный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 комбинат-Казатомпром»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430100219557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«Oil Services Company»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600400129654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компании «Вагеннборг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Б.В.»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430500000866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«Толкыннефтегаз»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430600051754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«Бұрғылау»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430700005391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«ОЙЛ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КОРПОРЕЙШЭН»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600400244973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«Oil Construction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Company»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430100214743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«Актауский 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торговый порт» Комитета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путей сообщения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430600001252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морская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судоходная компания «Казмортрансфлот»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031400154823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«Казполмунай»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430600061344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«Каспий Азия 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430100004347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«Тулпар Мунай Сервис»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430100210498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«БИЮИ Казахстан Лимитед»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150100005270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«Argymak TransService»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430100230371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«Юго-Восточная сервисная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430100248101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«Богатырь Комир»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451600022999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«Алюминий Казахстана»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451500000048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корпорация»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«Экибастузская ГРЭС-1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Булата Нуржанова»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451600022625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451500228612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600400123776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«Павлодарэнерго»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451500014268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ГРЭС - 2»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451600037700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«Энергоцентр»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(Монопол.)»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451800068400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«Ромат»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511700031137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«Богатырь Транс»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451500027435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предприятие «Петропавловское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отделение» Федерального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унитарного предприятия «Южно-Уральская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дорога» Министерства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Российской Федерации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481400002860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«СевКазЭнерго»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481400068937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«Казахстанско-французское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«Катко»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581300007264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Бетпак Дала»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600700536312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«Кен Дала.КZ»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031600212832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«САУТС-ОЙЛ»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582200050163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«ПетроКазахстан 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Продактс»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582100001392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«Авиакомпания «SCAT»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582200012534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«Аппак»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«ИНКАЙ»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581300000355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«Степное-РУ»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«Казахстанско-Российско-Кыргызское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инвестициями «Заречное»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582100024815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«АЛТЫН-ДАН»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582400030639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трансформаторный завод»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581800000947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«Таукентское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горнохимическое предприятие»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«Шымкентмай»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 НИЕТ»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582300027415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«Оңтүстік жарық»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582100224537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«ШЫМКЕНТЦЕМЕНТ»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582400001162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«Химфарм»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582200000024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