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2f36" w14:textId="f582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"Назарбаев Интеллектуальные школы" на 2011-2020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1510. Утратило силу постановлением Правительства Республики Казахстан от 26 марта 2015 года № 158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26.03.2015 </w:t>
      </w:r>
      <w:r>
        <w:rPr>
          <w:rFonts w:ascii="Times New Roman"/>
          <w:b w:val="false"/>
          <w:i w:val="false"/>
          <w:color w:val="ff0000"/>
          <w:sz w:val="28"/>
        </w:rPr>
        <w:t>№ 158</w:t>
      </w:r>
      <w:r>
        <w:rPr>
          <w:rFonts w:ascii="Times New Roman"/>
          <w:b w:val="false"/>
          <w:i w:val="false"/>
          <w:color w:val="ff0000"/>
          <w:sz w:val="28"/>
        </w:rPr>
        <w:t>.</w:t>
      </w:r>
    </w:p>
    <w:bookmarkEnd w:id="0"/>
    <w:bookmarkStart w:name="z3"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Стратегию развития акционерного общества «Назарбаев Интеллектуальные школы» на 2011-2020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1510</w:t>
      </w:r>
    </w:p>
    <w:bookmarkStart w:name="z11" w:id="2"/>
    <w:p>
      <w:pPr>
        <w:spacing w:after="0"/>
        <w:ind w:left="0"/>
        <w:jc w:val="left"/>
      </w:pPr>
      <w:r>
        <w:rPr>
          <w:rFonts w:ascii="Times New Roman"/>
          <w:b/>
          <w:i w:val="false"/>
          <w:color w:val="000000"/>
        </w:rPr>
        <w:t xml:space="preserve"> 
Стратегия</w:t>
      </w:r>
      <w:r>
        <w:br/>
      </w:r>
      <w:r>
        <w:rPr>
          <w:rFonts w:ascii="Times New Roman"/>
          <w:b/>
          <w:i w:val="false"/>
          <w:color w:val="000000"/>
        </w:rPr>
        <w:t>
развития акционерного общества</w:t>
      </w:r>
      <w:r>
        <w:br/>
      </w:r>
      <w:r>
        <w:rPr>
          <w:rFonts w:ascii="Times New Roman"/>
          <w:b/>
          <w:i w:val="false"/>
          <w:color w:val="000000"/>
        </w:rPr>
        <w:t>
«Назарбаев Интеллектуальные школы» на 2011 - 2020 годы</w:t>
      </w:r>
    </w:p>
    <w:bookmarkEnd w:id="2"/>
    <w:bookmarkStart w:name="z14" w:id="3"/>
    <w:p>
      <w:pPr>
        <w:spacing w:after="0"/>
        <w:ind w:left="0"/>
        <w:jc w:val="left"/>
      </w:pPr>
      <w:r>
        <w:rPr>
          <w:rFonts w:ascii="Times New Roman"/>
          <w:b/>
          <w:i w:val="false"/>
          <w:color w:val="000000"/>
        </w:rPr>
        <w:t xml:space="preserve"> 
Содержание</w:t>
      </w:r>
    </w:p>
    <w:bookmarkEnd w:id="3"/>
    <w:bookmarkStart w:name="z15" w:id="4"/>
    <w:p>
      <w:pPr>
        <w:spacing w:after="0"/>
        <w:ind w:left="0"/>
        <w:jc w:val="both"/>
      </w:pPr>
      <w:r>
        <w:rPr>
          <w:rFonts w:ascii="Times New Roman"/>
          <w:b w:val="false"/>
          <w:i w:val="false"/>
          <w:color w:val="000000"/>
          <w:sz w:val="28"/>
        </w:rPr>
        <w:t>
      1. Введение</w:t>
      </w:r>
      <w:r>
        <w:br/>
      </w:r>
      <w:r>
        <w:rPr>
          <w:rFonts w:ascii="Times New Roman"/>
          <w:b w:val="false"/>
          <w:i w:val="false"/>
          <w:color w:val="000000"/>
          <w:sz w:val="28"/>
        </w:rPr>
        <w:t>
</w:t>
      </w:r>
      <w:r>
        <w:rPr>
          <w:rFonts w:ascii="Times New Roman"/>
          <w:b w:val="false"/>
          <w:i w:val="false"/>
          <w:color w:val="000000"/>
          <w:sz w:val="28"/>
        </w:rPr>
        <w:t>
      2. Анализ текущего состояния</w:t>
      </w:r>
      <w:r>
        <w:br/>
      </w:r>
      <w:r>
        <w:rPr>
          <w:rFonts w:ascii="Times New Roman"/>
          <w:b w:val="false"/>
          <w:i w:val="false"/>
          <w:color w:val="000000"/>
          <w:sz w:val="28"/>
        </w:rPr>
        <w:t>
</w:t>
      </w:r>
      <w:r>
        <w:rPr>
          <w:rFonts w:ascii="Times New Roman"/>
          <w:b w:val="false"/>
          <w:i w:val="false"/>
          <w:color w:val="000000"/>
          <w:sz w:val="28"/>
        </w:rPr>
        <w:t>
      3. Миссия и видение</w:t>
      </w:r>
      <w:r>
        <w:br/>
      </w:r>
      <w:r>
        <w:rPr>
          <w:rFonts w:ascii="Times New Roman"/>
          <w:b w:val="false"/>
          <w:i w:val="false"/>
          <w:color w:val="000000"/>
          <w:sz w:val="28"/>
        </w:rPr>
        <w:t>
</w:t>
      </w:r>
      <w:r>
        <w:rPr>
          <w:rFonts w:ascii="Times New Roman"/>
          <w:b w:val="false"/>
          <w:i w:val="false"/>
          <w:color w:val="000000"/>
          <w:sz w:val="28"/>
        </w:rPr>
        <w:t>
      4. Стратегические направления деятельности, цели, ключевые показатели деятельности и ожидаемые результаты по ним</w:t>
      </w:r>
    </w:p>
    <w:bookmarkEnd w:id="4"/>
    <w:bookmarkStart w:name="z19" w:id="5"/>
    <w:p>
      <w:pPr>
        <w:spacing w:after="0"/>
        <w:ind w:left="0"/>
        <w:jc w:val="left"/>
      </w:pPr>
      <w:r>
        <w:rPr>
          <w:rFonts w:ascii="Times New Roman"/>
          <w:b/>
          <w:i w:val="false"/>
          <w:color w:val="000000"/>
        </w:rPr>
        <w:t xml:space="preserve"> 
1. Введение</w:t>
      </w:r>
    </w:p>
    <w:bookmarkEnd w:id="5"/>
    <w:bookmarkStart w:name="z20" w:id="6"/>
    <w:p>
      <w:pPr>
        <w:spacing w:after="0"/>
        <w:ind w:left="0"/>
        <w:jc w:val="both"/>
      </w:pPr>
      <w:r>
        <w:rPr>
          <w:rFonts w:ascii="Times New Roman"/>
          <w:b w:val="false"/>
          <w:i w:val="false"/>
          <w:color w:val="000000"/>
          <w:sz w:val="28"/>
        </w:rPr>
        <w:t>
      Современный человек растет в условиях исключительно быстрого прогресса в области информации. В этой связи перед школой стоит задача - научить учеников самим находить ответы на вопросы, которые ставит жизнь; уметь оценить последствия своих поступков и быть готовыми нести ответственность, что подразумевает приобретение навыков самообучения и саморазвития как основы накопления знаний в течение всей жизни, умение применять эти знания творчески. Школа в этих условиях должна готовить своих учеников к переменам, развивая у них такие качества, как мобильность, динамизм, конструктивность.</w:t>
      </w:r>
      <w:r>
        <w:br/>
      </w:r>
      <w:r>
        <w:rPr>
          <w:rFonts w:ascii="Times New Roman"/>
          <w:b w:val="false"/>
          <w:i w:val="false"/>
          <w:color w:val="000000"/>
          <w:sz w:val="28"/>
        </w:rPr>
        <w:t>
</w:t>
      </w:r>
      <w:r>
        <w:rPr>
          <w:rFonts w:ascii="Times New Roman"/>
          <w:b w:val="false"/>
          <w:i w:val="false"/>
          <w:color w:val="000000"/>
          <w:sz w:val="28"/>
        </w:rPr>
        <w:t>
      В лекции Президента страны Назарбаева Н.А. «Казахстан в посткризисном мире: интеллектуальный прорыв в будущее» в КазНУ имени Аль-Фараби 13 октября 2009 года отмечено: «Необходимо создать ядро национального интеллекта, создать школы, способные стать фундаментом для воспитания интеллектуальной элиты Казахстана».</w:t>
      </w:r>
      <w:r>
        <w:br/>
      </w:r>
      <w:r>
        <w:rPr>
          <w:rFonts w:ascii="Times New Roman"/>
          <w:b w:val="false"/>
          <w:i w:val="false"/>
          <w:color w:val="000000"/>
          <w:sz w:val="28"/>
        </w:rPr>
        <w:t>
</w:t>
      </w:r>
      <w:r>
        <w:rPr>
          <w:rFonts w:ascii="Times New Roman"/>
          <w:b w:val="false"/>
          <w:i w:val="false"/>
          <w:color w:val="000000"/>
          <w:sz w:val="28"/>
        </w:rPr>
        <w:t>
      Объективной необходимостью в условиях современного образования становится создание инновационной модели общего среднего образования, сочетающей лучшие традиции казахстанской и мировой образовательных систем, позволяющей уже в стенах школы приобщать учащихся к научно-исследовательской и экспериментальной деятельности, воспитывать высокообразованную личность с активной жизненной позицией, способной конкурировать на международном уровне. Для воспитания интеллектуальной личности требуются изменения сложившейся структуры школы, системы взаимоотношений, проектирования содержания образования, методик обучения, принципов оценивания учебных достижений.</w:t>
      </w:r>
      <w:r>
        <w:br/>
      </w:r>
      <w:r>
        <w:rPr>
          <w:rFonts w:ascii="Times New Roman"/>
          <w:b w:val="false"/>
          <w:i w:val="false"/>
          <w:color w:val="000000"/>
          <w:sz w:val="28"/>
        </w:rPr>
        <w:t>
</w:t>
      </w:r>
      <w:r>
        <w:rPr>
          <w:rFonts w:ascii="Times New Roman"/>
          <w:b w:val="false"/>
          <w:i w:val="false"/>
          <w:color w:val="000000"/>
          <w:sz w:val="28"/>
        </w:rPr>
        <w:t>
      Для выполнения поставленных Главой государства задач необходимо развивать сеть Интеллектуальных школ, реализующих образовательные программы естественно-математического направления, создающие условия для более полного учета интересов, склонностей и способностей учащихся, максимального раскрытия потенциальных возможностей ученика. Обучение в старших классах должно быть направлено на профориентацию учащихся и целевую подготовку старшеклассников к обучению в престижных национальных и зарубежных вузах. Таким образом, сеть Интеллектуальных школ можно рассматривать в качестве инновационной среды, способствующей формированию педагогического контингента новой формации, ученической среды, мотивированной на обучение и самосовершенствование и созданию прочных связей между учениками, учителями, родителями и общественностью.</w:t>
      </w:r>
      <w:r>
        <w:br/>
      </w:r>
      <w:r>
        <w:rPr>
          <w:rFonts w:ascii="Times New Roman"/>
          <w:b w:val="false"/>
          <w:i w:val="false"/>
          <w:color w:val="000000"/>
          <w:sz w:val="28"/>
        </w:rPr>
        <w:t>
</w:t>
      </w:r>
      <w:r>
        <w:rPr>
          <w:rFonts w:ascii="Times New Roman"/>
          <w:b w:val="false"/>
          <w:i w:val="false"/>
          <w:color w:val="000000"/>
          <w:sz w:val="28"/>
        </w:rPr>
        <w:t>
      Все перечисленное выше требует разработки Стратегии развития акционерного общества «Назарбаев Интеллектуальные школы» (далее - Стратегия) для реализации прорывного проекта в социальной сфере «20 Назарбаев Интеллектуальных школ».</w:t>
      </w:r>
    </w:p>
    <w:bookmarkEnd w:id="6"/>
    <w:bookmarkStart w:name="z25" w:id="7"/>
    <w:p>
      <w:pPr>
        <w:spacing w:after="0"/>
        <w:ind w:left="0"/>
        <w:jc w:val="left"/>
      </w:pPr>
      <w:r>
        <w:rPr>
          <w:rFonts w:ascii="Times New Roman"/>
          <w:b/>
          <w:i w:val="false"/>
          <w:color w:val="000000"/>
        </w:rPr>
        <w:t xml:space="preserve"> 
2. Анализ текущего состояния</w:t>
      </w:r>
      <w:r>
        <w:br/>
      </w:r>
      <w:r>
        <w:rPr>
          <w:rFonts w:ascii="Times New Roman"/>
          <w:b/>
          <w:i w:val="false"/>
          <w:color w:val="000000"/>
        </w:rPr>
        <w:t>
</w:t>
      </w:r>
      <w:r>
        <w:rPr>
          <w:rFonts w:ascii="Times New Roman"/>
          <w:b/>
          <w:i w:val="false"/>
          <w:color w:val="000000"/>
        </w:rPr>
        <w:t>
2.1. Анализ внешней среды</w:t>
      </w:r>
    </w:p>
    <w:bookmarkEnd w:id="7"/>
    <w:bookmarkStart w:name="z27" w:id="8"/>
    <w:p>
      <w:pPr>
        <w:spacing w:after="0"/>
        <w:ind w:left="0"/>
        <w:jc w:val="both"/>
      </w:pPr>
      <w:r>
        <w:rPr>
          <w:rFonts w:ascii="Times New Roman"/>
          <w:b w:val="false"/>
          <w:i w:val="false"/>
          <w:color w:val="000000"/>
          <w:sz w:val="28"/>
        </w:rPr>
        <w:t>
      Модернизация современного общества предполагает его переход от индустриального к информационному, в котором процессы образования и распространения знаний становятся ключевыми. В связи с этим возникает потребность в людях интеллектуально развитых, талантливых, способных выдвигать идеи, направленные на прогрессивные изменения в различных сферах деятельности человека. Поэтому сегодня в условиях социально-экономических изменений актуализирована потребность Общества в формировании высокообразованной творческой личности, активно влияющей на развитие государства и повышение его конкурентоспособности. Особое место в формировании такой личности занимает работа с одаренными детьми.</w:t>
      </w:r>
      <w:r>
        <w:br/>
      </w:r>
      <w:r>
        <w:rPr>
          <w:rFonts w:ascii="Times New Roman"/>
          <w:b w:val="false"/>
          <w:i w:val="false"/>
          <w:color w:val="000000"/>
          <w:sz w:val="28"/>
        </w:rPr>
        <w:t>
</w:t>
      </w:r>
      <w:r>
        <w:rPr>
          <w:rFonts w:ascii="Times New Roman"/>
          <w:b w:val="false"/>
          <w:i w:val="false"/>
          <w:color w:val="000000"/>
          <w:sz w:val="28"/>
        </w:rPr>
        <w:t>
      Педагогическое обеспечение развития одаренности, требует, в первую очередь, создания благоприятных условий. В соответствии с этим в конце 90-х годов Президентом и Правительством Республики Казахстан был принят ряд директивных документов, направленных на решение данной проблемы: в 1996 году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 государственной поддержке и развитии школ для одаренных детей»,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 мерах по реализации распоряжения Президента Республики Казахстан «О государственной поддержке и развитии школ для одаренных детей».</w:t>
      </w:r>
      <w:r>
        <w:br/>
      </w:r>
      <w:r>
        <w:rPr>
          <w:rFonts w:ascii="Times New Roman"/>
          <w:b w:val="false"/>
          <w:i w:val="false"/>
          <w:color w:val="000000"/>
          <w:sz w:val="28"/>
        </w:rPr>
        <w:t>
</w:t>
      </w:r>
      <w:r>
        <w:rPr>
          <w:rFonts w:ascii="Times New Roman"/>
          <w:b w:val="false"/>
          <w:i w:val="false"/>
          <w:color w:val="000000"/>
          <w:sz w:val="28"/>
        </w:rPr>
        <w:t>
      По всей республике возникла сеть специализированных школ для одаренных детей, координируемых Республиканским научно-практическим центром «Дарын». Также в казахстанской образовательной системе существуют специальные учебные заведения, занимающиеся выявлением и обучением детей с академическими или творческими способностями - гимназии, лицеи, школы с музыкальной, спортивной, художественной, языковой направленностью.</w:t>
      </w:r>
      <w:r>
        <w:br/>
      </w:r>
      <w:r>
        <w:rPr>
          <w:rFonts w:ascii="Times New Roman"/>
          <w:b w:val="false"/>
          <w:i w:val="false"/>
          <w:color w:val="000000"/>
          <w:sz w:val="28"/>
        </w:rPr>
        <w:t>
</w:t>
      </w:r>
      <w:r>
        <w:rPr>
          <w:rFonts w:ascii="Times New Roman"/>
          <w:b w:val="false"/>
          <w:i w:val="false"/>
          <w:color w:val="000000"/>
          <w:sz w:val="28"/>
        </w:rPr>
        <w:t>
      Подход к вопросу воспитания и обучения одаренных и талантливых детей разнообразен - начиная с интеграции обучения одаренных детей в ординарных классах до создания самостоятельных школ для одаренных детей. Школы обычно разделяются на взаимосвязанные отдельные уровни. В некоторых случаях эта система начинается уже с дошкольного образования. Ученики часто объединяются по своим наклонностям и достигнутому уровню знаний.</w:t>
      </w:r>
      <w:r>
        <w:br/>
      </w:r>
      <w:r>
        <w:rPr>
          <w:rFonts w:ascii="Times New Roman"/>
          <w:b w:val="false"/>
          <w:i w:val="false"/>
          <w:color w:val="000000"/>
          <w:sz w:val="28"/>
        </w:rPr>
        <w:t>
</w:t>
      </w:r>
      <w:r>
        <w:rPr>
          <w:rFonts w:ascii="Times New Roman"/>
          <w:b w:val="false"/>
          <w:i w:val="false"/>
          <w:color w:val="000000"/>
          <w:sz w:val="28"/>
        </w:rPr>
        <w:t>
      Во всех школах является обязательным активное включение учеников в процесс образования, коммуникация с учениками и их родителями, стимулирование мотивации детей и обеспечение лучших условий образования. Акцент ставится на индивидуальный подход к детям, а также на распределение учеников на небольшие группы, которые позволяют ориентировать обучение направить на выявление интересов учеников и способствуют их образовательному продвижению.</w:t>
      </w:r>
      <w:r>
        <w:br/>
      </w:r>
      <w:r>
        <w:rPr>
          <w:rFonts w:ascii="Times New Roman"/>
          <w:b w:val="false"/>
          <w:i w:val="false"/>
          <w:color w:val="000000"/>
          <w:sz w:val="28"/>
        </w:rPr>
        <w:t>
</w:t>
      </w:r>
      <w:r>
        <w:rPr>
          <w:rFonts w:ascii="Times New Roman"/>
          <w:b w:val="false"/>
          <w:i w:val="false"/>
          <w:color w:val="000000"/>
          <w:sz w:val="28"/>
        </w:rPr>
        <w:t>
      На сегодня в республике функционируют 115 организаций образования для одаренных детей, из них: 50 - естественно-математического, 12 - общественно-гуманитарного, 10 - музыкально-эстетического, 7 - военно-спортивного, 1 - экономического, 33 - многофункционального направлений, 1 - учебноздоровительный центр, 1 - школ-комплекс.</w:t>
      </w:r>
      <w:r>
        <w:br/>
      </w:r>
      <w:r>
        <w:rPr>
          <w:rFonts w:ascii="Times New Roman"/>
          <w:b w:val="false"/>
          <w:i w:val="false"/>
          <w:color w:val="000000"/>
          <w:sz w:val="28"/>
        </w:rPr>
        <w:t>
</w:t>
      </w:r>
      <w:r>
        <w:rPr>
          <w:rFonts w:ascii="Times New Roman"/>
          <w:b w:val="false"/>
          <w:i w:val="false"/>
          <w:color w:val="000000"/>
          <w:sz w:val="28"/>
        </w:rPr>
        <w:t>
      С 2007-2008 года, в рамках реализации культурного проекта «Триединство языков», в 33 школах для одаренных детей внедряется обучение на трех языках: казахском, русском и английском. Для реализации общенационального проекта «Интеллектуальная нация - 2020» в Казахстане проводятся более 20 различных интеллектуальных соревнований, олимпиад, конкурсов, в которых за время функционирования центра «Дарын» приняли участие более двух миллионов школьников.</w:t>
      </w:r>
      <w:r>
        <w:br/>
      </w:r>
      <w:r>
        <w:rPr>
          <w:rFonts w:ascii="Times New Roman"/>
          <w:b w:val="false"/>
          <w:i w:val="false"/>
          <w:color w:val="000000"/>
          <w:sz w:val="28"/>
        </w:rPr>
        <w:t>
</w:t>
      </w:r>
      <w:r>
        <w:rPr>
          <w:rFonts w:ascii="Times New Roman"/>
          <w:b w:val="false"/>
          <w:i w:val="false"/>
          <w:color w:val="000000"/>
          <w:sz w:val="28"/>
        </w:rPr>
        <w:t>
      В 2008 году по инициативе Главы Государства был запущен проект «20 интеллектуальных школ естественно-математического направления для одаренных и талантливых детей».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мая 2008 года № 452, с целью реализации данного проекта, создания и обеспечения деятельности сети интеллектуальных школ и внедрения инновационных технологий в образовательной сфере, создано акционерное общество «Өркен».</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июня 2010 года № 532 акционерное общество «Өркен» переименовано в акционерное общество «Назарбаев Интеллектуальные школы» (далее - Общество).</w:t>
      </w:r>
      <w:r>
        <w:br/>
      </w:r>
      <w:r>
        <w:rPr>
          <w:rFonts w:ascii="Times New Roman"/>
          <w:b w:val="false"/>
          <w:i w:val="false"/>
          <w:color w:val="000000"/>
          <w:sz w:val="28"/>
        </w:rPr>
        <w:t>
</w:t>
      </w:r>
      <w:r>
        <w:rPr>
          <w:rFonts w:ascii="Times New Roman"/>
          <w:b w:val="false"/>
          <w:i w:val="false"/>
          <w:color w:val="000000"/>
          <w:sz w:val="28"/>
        </w:rPr>
        <w:t>
      В целях разработки экспериментальных интегрированных учебных программ были созданы Рабочие группы, в состав которых входили представители соответствующих дисциплин. В настоящее время проводится апробация указанных экспериментальных интегрированных учебных программ.</w:t>
      </w:r>
      <w:r>
        <w:br/>
      </w:r>
      <w:r>
        <w:rPr>
          <w:rFonts w:ascii="Times New Roman"/>
          <w:b w:val="false"/>
          <w:i w:val="false"/>
          <w:color w:val="000000"/>
          <w:sz w:val="28"/>
        </w:rPr>
        <w:t>
</w:t>
      </w:r>
      <w:r>
        <w:rPr>
          <w:rFonts w:ascii="Times New Roman"/>
          <w:b w:val="false"/>
          <w:i w:val="false"/>
          <w:color w:val="000000"/>
          <w:sz w:val="28"/>
        </w:rPr>
        <w:t>
      Организация образовательного процесса воспитания и обучения детей, склонных к освоению образовательных программ естественно-математического цикла, а также иностранных языков в интеллектуальных школах осуществляется при помощи экспериментальной интегрированной учебной программы. Программа нацелена на обеспечение саморазвития детей в детском саду и начальных классах, самопознания в основной школе и самосовершенствования и самоопределения в старшей школе.</w:t>
      </w:r>
      <w:r>
        <w:br/>
      </w:r>
      <w:r>
        <w:rPr>
          <w:rFonts w:ascii="Times New Roman"/>
          <w:b w:val="false"/>
          <w:i w:val="false"/>
          <w:color w:val="000000"/>
          <w:sz w:val="28"/>
        </w:rPr>
        <w:t>
</w:t>
      </w:r>
      <w:r>
        <w:rPr>
          <w:rFonts w:ascii="Times New Roman"/>
          <w:b w:val="false"/>
          <w:i w:val="false"/>
          <w:color w:val="000000"/>
          <w:sz w:val="28"/>
        </w:rPr>
        <w:t>
      В свою очередь для реализации программы предусматривается внедрение в образовательный процесс новых технологий, способствующих не только повышению усвоения знаний, но и сохранению здоровья всех участников образовательного процесса.</w:t>
      </w:r>
      <w:r>
        <w:br/>
      </w:r>
      <w:r>
        <w:rPr>
          <w:rFonts w:ascii="Times New Roman"/>
          <w:b w:val="false"/>
          <w:i w:val="false"/>
          <w:color w:val="000000"/>
          <w:sz w:val="28"/>
        </w:rPr>
        <w:t>
</w:t>
      </w:r>
      <w:r>
        <w:rPr>
          <w:rFonts w:ascii="Times New Roman"/>
          <w:b w:val="false"/>
          <w:i w:val="false"/>
          <w:color w:val="000000"/>
          <w:sz w:val="28"/>
        </w:rPr>
        <w:t>
      Организация работы по проектированию, строительству и материально-техническому оснащению и созданию единой информационно-образовательной среды Интеллектуальных школ осуществляются с учетом требований образовательной модели.</w:t>
      </w:r>
      <w:r>
        <w:br/>
      </w:r>
      <w:r>
        <w:rPr>
          <w:rFonts w:ascii="Times New Roman"/>
          <w:b w:val="false"/>
          <w:i w:val="false"/>
          <w:color w:val="000000"/>
          <w:sz w:val="28"/>
        </w:rPr>
        <w:t>
      Вместе с тем существуют сложности в организации становления и развития Интеллектуальных школ ввиду того, что существующая в стране нормативная правовая база, регламентирующая оснащение образовательных учебных заведений материально-технической и лабораторной базой, а также учебно-методической литературой, учебно-наглядными пособиями не соответствуют современным требованиям. Отсутствие системного мониторинга, отслеживания и обновления нормативных документов в соответствии с современными требованиями ограничивает возможность оснащения и создания всех необходимых условий для реализации образовательного процесса в Интеллектуальных школах.</w:t>
      </w:r>
      <w:r>
        <w:br/>
      </w:r>
      <w:r>
        <w:rPr>
          <w:rFonts w:ascii="Times New Roman"/>
          <w:b w:val="false"/>
          <w:i w:val="false"/>
          <w:color w:val="000000"/>
          <w:sz w:val="28"/>
        </w:rPr>
        <w:t>
</w:t>
      </w:r>
      <w:r>
        <w:rPr>
          <w:rFonts w:ascii="Times New Roman"/>
          <w:b w:val="false"/>
          <w:i w:val="false"/>
          <w:color w:val="000000"/>
          <w:sz w:val="28"/>
        </w:rPr>
        <w:t>
      Также, отсутствие опыта системного научно-методического сопровождения, мониторинговых исследований, программ, учебников, учебно-методических комплексов, регламентация учебно-воспитательного процесса затрудняет внедрение лучшего международного опыта в Интеллектуальных школах и реализацию проекта по внедрению триединства языков: казахского, русского и английского.</w:t>
      </w:r>
      <w:r>
        <w:br/>
      </w:r>
      <w:r>
        <w:rPr>
          <w:rFonts w:ascii="Times New Roman"/>
          <w:b w:val="false"/>
          <w:i w:val="false"/>
          <w:color w:val="000000"/>
          <w:sz w:val="28"/>
        </w:rPr>
        <w:t>
</w:t>
      </w:r>
      <w:r>
        <w:rPr>
          <w:rFonts w:ascii="Times New Roman"/>
          <w:b w:val="false"/>
          <w:i w:val="false"/>
          <w:color w:val="000000"/>
          <w:sz w:val="28"/>
        </w:rPr>
        <w:t>
      На сегодняшний день подготовка педагогов в стране не ориентирована на обучение и воспитание одаренных детей и не учитывает преподавание предметов на английском языке. В связи с чем, Интеллектуальные школы испытывают трудности в реализации поставленных задач. Вместе с тем поиск и привлечение подготовленных иностранных специалистов в реализации поставленных перед Интеллектуальными школами задач требует надлежащего финансового и ресурсного обеспечения, а также дифференцированного подхода к оплате труда таких специалистов.</w:t>
      </w:r>
      <w:r>
        <w:br/>
      </w:r>
      <w:r>
        <w:rPr>
          <w:rFonts w:ascii="Times New Roman"/>
          <w:b w:val="false"/>
          <w:i w:val="false"/>
          <w:color w:val="000000"/>
          <w:sz w:val="28"/>
        </w:rPr>
        <w:t>
</w:t>
      </w:r>
      <w:r>
        <w:rPr>
          <w:rFonts w:ascii="Times New Roman"/>
          <w:b w:val="false"/>
          <w:i w:val="false"/>
          <w:color w:val="000000"/>
          <w:sz w:val="28"/>
        </w:rPr>
        <w:t>
      Масштабы и принципы организации обучения одаренных школьников различны в ведущих странах мира, но сегодня всем ясно одно: интересы общества требуют специальных мер поддержки одаренных детей и молодежи, как моральных, так и материальных. Поддержка одаренности ребенка в образовательном процессе является важной психолого-педагогической проблемой на современном этапе развития общества, поскольку одаренный ребенок - наиболее сложный субъект образовательного процесса, рассчитанного на среднего ученика.</w:t>
      </w:r>
      <w:r>
        <w:br/>
      </w:r>
      <w:r>
        <w:rPr>
          <w:rFonts w:ascii="Times New Roman"/>
          <w:b w:val="false"/>
          <w:i w:val="false"/>
          <w:color w:val="000000"/>
          <w:sz w:val="28"/>
        </w:rPr>
        <w:t>
</w:t>
      </w:r>
      <w:r>
        <w:rPr>
          <w:rFonts w:ascii="Times New Roman"/>
          <w:b w:val="false"/>
          <w:i w:val="false"/>
          <w:color w:val="000000"/>
          <w:sz w:val="28"/>
        </w:rPr>
        <w:t>
      Еще в античный период одаренные дети были выделены как особый субъект образовательного процесса. Такие дети получали элитарное образование под руководством великих ученых-философов: Сократа, Аристотеля, Конфуция и других. Великий Платон наиболее часто советовал достойно поддерживать «золотых детей».</w:t>
      </w:r>
      <w:r>
        <w:br/>
      </w:r>
      <w:r>
        <w:rPr>
          <w:rFonts w:ascii="Times New Roman"/>
          <w:b w:val="false"/>
          <w:i w:val="false"/>
          <w:color w:val="000000"/>
          <w:sz w:val="28"/>
        </w:rPr>
        <w:t>
</w:t>
      </w:r>
      <w:r>
        <w:rPr>
          <w:rFonts w:ascii="Times New Roman"/>
          <w:b w:val="false"/>
          <w:i w:val="false"/>
          <w:color w:val="000000"/>
          <w:sz w:val="28"/>
        </w:rPr>
        <w:t>
      В каждом цивилизованном обществе одаренные дети рассматриваются как национальное достояние, имеющее право рассчитывать на особые социальные права.</w:t>
      </w:r>
      <w:r>
        <w:br/>
      </w:r>
      <w:r>
        <w:rPr>
          <w:rFonts w:ascii="Times New Roman"/>
          <w:b w:val="false"/>
          <w:i w:val="false"/>
          <w:color w:val="000000"/>
          <w:sz w:val="28"/>
        </w:rPr>
        <w:t>
</w:t>
      </w:r>
      <w:r>
        <w:rPr>
          <w:rFonts w:ascii="Times New Roman"/>
          <w:b w:val="false"/>
          <w:i w:val="false"/>
          <w:color w:val="000000"/>
          <w:sz w:val="28"/>
        </w:rPr>
        <w:t>
      В Соединенных Штатах Америки, начиная с 1970-х годов, создаются специальные образовательные программы для одаренных детей. Так, широко применяются в школах программы известного педагога и ученого Дж. Рензулли, которые имеют нестандартные количественные и качественные параметры, например такие как: выход за рамки базисной программы, учет специфики интересов учащихся, соответствие их стилю усвоения знаний, проблемность и исследовательские подходы в обучении и другие.</w:t>
      </w:r>
      <w:r>
        <w:br/>
      </w:r>
      <w:r>
        <w:rPr>
          <w:rFonts w:ascii="Times New Roman"/>
          <w:b w:val="false"/>
          <w:i w:val="false"/>
          <w:color w:val="000000"/>
          <w:sz w:val="28"/>
        </w:rPr>
        <w:t>
</w:t>
      </w:r>
      <w:r>
        <w:rPr>
          <w:rFonts w:ascii="Times New Roman"/>
          <w:b w:val="false"/>
          <w:i w:val="false"/>
          <w:color w:val="000000"/>
          <w:sz w:val="28"/>
        </w:rPr>
        <w:t>
      Особое место проблема одаренных детей занимает в социально-педагогической практике Великобритании. Еще в начале 1970-х годов в Англии набирало силу движение «в защиту одаренности», в котором приняли активное участие родители «способных учащихся», педагоги, представители деловых кругов и широкой общественности. Была создана специальная ассоциация, которая ставила перед собой цель привлечения всеобщего внимания к проблемам одаренных детей, проведения соответствующих теоретических исследований, экспериментов, составления специальных программ.</w:t>
      </w:r>
      <w:r>
        <w:br/>
      </w:r>
      <w:r>
        <w:rPr>
          <w:rFonts w:ascii="Times New Roman"/>
          <w:b w:val="false"/>
          <w:i w:val="false"/>
          <w:color w:val="000000"/>
          <w:sz w:val="28"/>
        </w:rPr>
        <w:t>
</w:t>
      </w:r>
      <w:r>
        <w:rPr>
          <w:rFonts w:ascii="Times New Roman"/>
          <w:b w:val="false"/>
          <w:i w:val="false"/>
          <w:color w:val="000000"/>
          <w:sz w:val="28"/>
        </w:rPr>
        <w:t>
      Также в Великобритании с 1997 года действует специальная программа поддержки одаренных детей «Национальная программа развития образования одаренных и талантливых учеников».</w:t>
      </w:r>
      <w:r>
        <w:br/>
      </w:r>
      <w:r>
        <w:rPr>
          <w:rFonts w:ascii="Times New Roman"/>
          <w:b w:val="false"/>
          <w:i w:val="false"/>
          <w:color w:val="000000"/>
          <w:sz w:val="28"/>
        </w:rPr>
        <w:t>
</w:t>
      </w:r>
      <w:r>
        <w:rPr>
          <w:rFonts w:ascii="Times New Roman"/>
          <w:b w:val="false"/>
          <w:i w:val="false"/>
          <w:color w:val="000000"/>
          <w:sz w:val="28"/>
        </w:rPr>
        <w:t>
      Однако до настоящего времени в Англии специальных школ для одаренных детей не существует, кроме музыкальных и балетных. Обучение таких детей осуществляется в различных типах школ на основе дифференциации - деления учащихся на «потоки» и «группы». В методическом плане так же, как и в школах Соединенных Штатах Америки, в обучении одаренных детей широко применяются технические средства, проблемные и исследовательские методы, интегрированные спецкурсы, самостоятельная разработка проектов.</w:t>
      </w:r>
      <w:r>
        <w:br/>
      </w:r>
      <w:r>
        <w:rPr>
          <w:rFonts w:ascii="Times New Roman"/>
          <w:b w:val="false"/>
          <w:i w:val="false"/>
          <w:color w:val="000000"/>
          <w:sz w:val="28"/>
        </w:rPr>
        <w:t>
</w:t>
      </w:r>
      <w:r>
        <w:rPr>
          <w:rFonts w:ascii="Times New Roman"/>
          <w:b w:val="false"/>
          <w:i w:val="false"/>
          <w:color w:val="000000"/>
          <w:sz w:val="28"/>
        </w:rPr>
        <w:t>
      В школах Германии и Франции действуют особые консультационные службы по обучению одаренных детей, специальные классы и гимназии.</w:t>
      </w:r>
      <w:r>
        <w:br/>
      </w:r>
      <w:r>
        <w:rPr>
          <w:rFonts w:ascii="Times New Roman"/>
          <w:b w:val="false"/>
          <w:i w:val="false"/>
          <w:color w:val="000000"/>
          <w:sz w:val="28"/>
        </w:rPr>
        <w:t>
</w:t>
      </w:r>
      <w:r>
        <w:rPr>
          <w:rFonts w:ascii="Times New Roman"/>
          <w:b w:val="false"/>
          <w:i w:val="false"/>
          <w:color w:val="000000"/>
          <w:sz w:val="28"/>
        </w:rPr>
        <w:t>
      Примечателен в этом плане и пример Сингапура, являющегося сегодня одним из преуспевающих государств.</w:t>
      </w:r>
      <w:r>
        <w:br/>
      </w:r>
      <w:r>
        <w:rPr>
          <w:rFonts w:ascii="Times New Roman"/>
          <w:b w:val="false"/>
          <w:i w:val="false"/>
          <w:color w:val="000000"/>
          <w:sz w:val="28"/>
        </w:rPr>
        <w:t>
</w:t>
      </w:r>
      <w:r>
        <w:rPr>
          <w:rFonts w:ascii="Times New Roman"/>
          <w:b w:val="false"/>
          <w:i w:val="false"/>
          <w:color w:val="000000"/>
          <w:sz w:val="28"/>
        </w:rPr>
        <w:t>
      Успех этой страны обусловлен действенной политикой в организации государственной службы, в основу которой положен принцип меритократии (в переводе с латинского языка - достойный, удостоенный власти), то есть продвижение по службе в этой стране зависит только от способностей и таланта человека. Для реализации этого принципа в 1984 году в Сингапуре была введена программа обучения одаренных детей, целью которой являлось обеспечение одаренных сингапурских детей образованием, наиболее соответствующим их склонностям и способностям.</w:t>
      </w:r>
      <w:r>
        <w:br/>
      </w:r>
      <w:r>
        <w:rPr>
          <w:rFonts w:ascii="Times New Roman"/>
          <w:b w:val="false"/>
          <w:i w:val="false"/>
          <w:color w:val="000000"/>
          <w:sz w:val="28"/>
        </w:rPr>
        <w:t>
</w:t>
      </w:r>
      <w:r>
        <w:rPr>
          <w:rFonts w:ascii="Times New Roman"/>
          <w:b w:val="false"/>
          <w:i w:val="false"/>
          <w:color w:val="000000"/>
          <w:sz w:val="28"/>
        </w:rPr>
        <w:t>
      Инициатором программы выступило Министерство образования Сингапура, поддерживающее Новую систему образования, которая предусматривала предоставление каждому ученику соответствующих условий и возможности учиться именно в том ритме, который больше всего ему подходит. Одаренным ученикам были предоставлены особые условия обучения.</w:t>
      </w:r>
      <w:r>
        <w:br/>
      </w:r>
      <w:r>
        <w:rPr>
          <w:rFonts w:ascii="Times New Roman"/>
          <w:b w:val="false"/>
          <w:i w:val="false"/>
          <w:color w:val="000000"/>
          <w:sz w:val="28"/>
        </w:rPr>
        <w:t>
</w:t>
      </w:r>
      <w:r>
        <w:rPr>
          <w:rFonts w:ascii="Times New Roman"/>
          <w:b w:val="false"/>
          <w:i w:val="false"/>
          <w:color w:val="000000"/>
          <w:sz w:val="28"/>
        </w:rPr>
        <w:t>
      Успех этой программы очевиден. Результаты международных исследований по оценке математического и естественно-научного образования, проведенного Международной ассоциацией по оценке учебных достижений в 1995 году, показали, что у школьников Сингапура наилучшие результаты.</w:t>
      </w:r>
      <w:r>
        <w:br/>
      </w:r>
      <w:r>
        <w:rPr>
          <w:rFonts w:ascii="Times New Roman"/>
          <w:b w:val="false"/>
          <w:i w:val="false"/>
          <w:color w:val="000000"/>
          <w:sz w:val="28"/>
        </w:rPr>
        <w:t>
</w:t>
      </w:r>
      <w:r>
        <w:rPr>
          <w:rFonts w:ascii="Times New Roman"/>
          <w:b w:val="false"/>
          <w:i w:val="false"/>
          <w:color w:val="000000"/>
          <w:sz w:val="28"/>
        </w:rPr>
        <w:t>
      В Японии принцип «Развивая детей - развиваем Японию!» - главное правило управления страной, аналог аксиомы «что посеешь - то пожнешь». И в этой стране неутомимо в течение столетий сеют зерна интеллекта каждому подрастающему поколению и частные фирмы, и государство.</w:t>
      </w:r>
      <w:r>
        <w:br/>
      </w:r>
      <w:r>
        <w:rPr>
          <w:rFonts w:ascii="Times New Roman"/>
          <w:b w:val="false"/>
          <w:i w:val="false"/>
          <w:color w:val="000000"/>
          <w:sz w:val="28"/>
        </w:rPr>
        <w:t>
</w:t>
      </w:r>
      <w:r>
        <w:rPr>
          <w:rFonts w:ascii="Times New Roman"/>
          <w:b w:val="false"/>
          <w:i w:val="false"/>
          <w:color w:val="000000"/>
          <w:sz w:val="28"/>
        </w:rPr>
        <w:t>
      Для постсоветских республик проблема выявления, обучения и развития одаренных детей является достаточно новой задачей. Конечно, нельзя сказать, что советская система образования не занималась этой категорией учащихся. Этой цели служили внеклассная работа, широкая сеть внешкольных учреждений, олимпийское движение по основам наук, начатое еще в 1930-е годы. В 1960-1970-е годы всемирную известность получила школа имени А.Н. Колмогорова при Московском государственном университете имени М.В. Ломоносова.</w:t>
      </w:r>
      <w:r>
        <w:br/>
      </w:r>
      <w:r>
        <w:rPr>
          <w:rFonts w:ascii="Times New Roman"/>
          <w:b w:val="false"/>
          <w:i w:val="false"/>
          <w:color w:val="000000"/>
          <w:sz w:val="28"/>
        </w:rPr>
        <w:t>
</w:t>
      </w:r>
      <w:r>
        <w:rPr>
          <w:rFonts w:ascii="Times New Roman"/>
          <w:b w:val="false"/>
          <w:i w:val="false"/>
          <w:color w:val="000000"/>
          <w:sz w:val="28"/>
        </w:rPr>
        <w:t>
      Однако в новых социально-экономических условиях во всех странах Содружества независимых государств со всей очевидностью встала проблема подготовки интеллектуального потенциала, собственных специалистов высокой квалификации. Поэтому в последние годы разрабатываются и совершенствуются специальные государственные программы по работе с одаренными детьми.</w:t>
      </w:r>
      <w:r>
        <w:br/>
      </w:r>
      <w:r>
        <w:rPr>
          <w:rFonts w:ascii="Times New Roman"/>
          <w:b w:val="false"/>
          <w:i w:val="false"/>
          <w:color w:val="000000"/>
          <w:sz w:val="28"/>
        </w:rPr>
        <w:t>
</w:t>
      </w:r>
      <w:r>
        <w:rPr>
          <w:rFonts w:ascii="Times New Roman"/>
          <w:b w:val="false"/>
          <w:i w:val="false"/>
          <w:color w:val="000000"/>
          <w:sz w:val="28"/>
        </w:rPr>
        <w:t>
      Например, в Российской Федерации в рамках Президентской программы «Дети России» реализуется Федеральная целевая программа «Одаренные дети».</w:t>
      </w:r>
      <w:r>
        <w:br/>
      </w:r>
      <w:r>
        <w:rPr>
          <w:rFonts w:ascii="Times New Roman"/>
          <w:b w:val="false"/>
          <w:i w:val="false"/>
          <w:color w:val="000000"/>
          <w:sz w:val="28"/>
        </w:rPr>
        <w:t>
</w:t>
      </w:r>
      <w:r>
        <w:rPr>
          <w:rFonts w:ascii="Times New Roman"/>
          <w:b w:val="false"/>
          <w:i w:val="false"/>
          <w:color w:val="000000"/>
          <w:sz w:val="28"/>
        </w:rPr>
        <w:t>
      В регионах России действуют аналогичные программы, учитывающие местные условия.</w:t>
      </w:r>
      <w:r>
        <w:br/>
      </w:r>
      <w:r>
        <w:rPr>
          <w:rFonts w:ascii="Times New Roman"/>
          <w:b w:val="false"/>
          <w:i w:val="false"/>
          <w:color w:val="000000"/>
          <w:sz w:val="28"/>
        </w:rPr>
        <w:t>
</w:t>
      </w:r>
      <w:r>
        <w:rPr>
          <w:rFonts w:ascii="Times New Roman"/>
          <w:b w:val="false"/>
          <w:i w:val="false"/>
          <w:color w:val="000000"/>
          <w:sz w:val="28"/>
        </w:rPr>
        <w:t>
      После многочисленных реформ, образовательная система многих западных и азиатских стран характеризуется следующими основными чертами:</w:t>
      </w:r>
      <w:r>
        <w:br/>
      </w:r>
      <w:r>
        <w:rPr>
          <w:rFonts w:ascii="Times New Roman"/>
          <w:b w:val="false"/>
          <w:i w:val="false"/>
          <w:color w:val="000000"/>
          <w:sz w:val="28"/>
        </w:rPr>
        <w:t>
</w:t>
      </w:r>
      <w:r>
        <w:rPr>
          <w:rFonts w:ascii="Times New Roman"/>
          <w:b w:val="false"/>
          <w:i w:val="false"/>
          <w:color w:val="000000"/>
          <w:sz w:val="28"/>
        </w:rPr>
        <w:t>
      двуязычность, обучение на нескольких языках, упор на изучение английского языка;</w:t>
      </w:r>
      <w:r>
        <w:br/>
      </w:r>
      <w:r>
        <w:rPr>
          <w:rFonts w:ascii="Times New Roman"/>
          <w:b w:val="false"/>
          <w:i w:val="false"/>
          <w:color w:val="000000"/>
          <w:sz w:val="28"/>
        </w:rPr>
        <w:t>
</w:t>
      </w:r>
      <w:r>
        <w:rPr>
          <w:rFonts w:ascii="Times New Roman"/>
          <w:b w:val="false"/>
          <w:i w:val="false"/>
          <w:color w:val="000000"/>
          <w:sz w:val="28"/>
        </w:rPr>
        <w:t>
      упор на изучение естественных наук и математики;</w:t>
      </w:r>
      <w:r>
        <w:br/>
      </w:r>
      <w:r>
        <w:rPr>
          <w:rFonts w:ascii="Times New Roman"/>
          <w:b w:val="false"/>
          <w:i w:val="false"/>
          <w:color w:val="000000"/>
          <w:sz w:val="28"/>
        </w:rPr>
        <w:t>
</w:t>
      </w:r>
      <w:r>
        <w:rPr>
          <w:rFonts w:ascii="Times New Roman"/>
          <w:b w:val="false"/>
          <w:i w:val="false"/>
          <w:color w:val="000000"/>
          <w:sz w:val="28"/>
        </w:rPr>
        <w:t>
      разработка программ образования для одаренных детей;</w:t>
      </w:r>
      <w:r>
        <w:br/>
      </w:r>
      <w:r>
        <w:rPr>
          <w:rFonts w:ascii="Times New Roman"/>
          <w:b w:val="false"/>
          <w:i w:val="false"/>
          <w:color w:val="000000"/>
          <w:sz w:val="28"/>
        </w:rPr>
        <w:t>
</w:t>
      </w:r>
      <w:r>
        <w:rPr>
          <w:rFonts w:ascii="Times New Roman"/>
          <w:b w:val="false"/>
          <w:i w:val="false"/>
          <w:color w:val="000000"/>
          <w:sz w:val="28"/>
        </w:rPr>
        <w:t>
      преподавание нравственных ценностей, навыков критического и творческого мышления;</w:t>
      </w:r>
      <w:r>
        <w:br/>
      </w:r>
      <w:r>
        <w:rPr>
          <w:rFonts w:ascii="Times New Roman"/>
          <w:b w:val="false"/>
          <w:i w:val="false"/>
          <w:color w:val="000000"/>
          <w:sz w:val="28"/>
        </w:rPr>
        <w:t>
</w:t>
      </w:r>
      <w:r>
        <w:rPr>
          <w:rFonts w:ascii="Times New Roman"/>
          <w:b w:val="false"/>
          <w:i w:val="false"/>
          <w:color w:val="000000"/>
          <w:sz w:val="28"/>
        </w:rPr>
        <w:t>
      разделение на потоки в соответствии со способностями учащихся; создание развивающей среды для одаренных детей и организация отдыха;</w:t>
      </w:r>
      <w:r>
        <w:br/>
      </w:r>
      <w:r>
        <w:rPr>
          <w:rFonts w:ascii="Times New Roman"/>
          <w:b w:val="false"/>
          <w:i w:val="false"/>
          <w:color w:val="000000"/>
          <w:sz w:val="28"/>
        </w:rPr>
        <w:t>
</w:t>
      </w:r>
      <w:r>
        <w:rPr>
          <w:rFonts w:ascii="Times New Roman"/>
          <w:b w:val="false"/>
          <w:i w:val="false"/>
          <w:color w:val="000000"/>
          <w:sz w:val="28"/>
        </w:rPr>
        <w:t>
      широкое использование информационных технологий, современное материально-техническое и лабораторное оснащение;</w:t>
      </w:r>
      <w:r>
        <w:br/>
      </w:r>
      <w:r>
        <w:rPr>
          <w:rFonts w:ascii="Times New Roman"/>
          <w:b w:val="false"/>
          <w:i w:val="false"/>
          <w:color w:val="000000"/>
          <w:sz w:val="28"/>
        </w:rPr>
        <w:t>
</w:t>
      </w:r>
      <w:r>
        <w:rPr>
          <w:rFonts w:ascii="Times New Roman"/>
          <w:b w:val="false"/>
          <w:i w:val="false"/>
          <w:color w:val="000000"/>
          <w:sz w:val="28"/>
        </w:rPr>
        <w:t>
      разработка государственных программ финансирования;</w:t>
      </w:r>
      <w:r>
        <w:br/>
      </w:r>
      <w:r>
        <w:rPr>
          <w:rFonts w:ascii="Times New Roman"/>
          <w:b w:val="false"/>
          <w:i w:val="false"/>
          <w:color w:val="000000"/>
          <w:sz w:val="28"/>
        </w:rPr>
        <w:t>
</w:t>
      </w:r>
      <w:r>
        <w:rPr>
          <w:rFonts w:ascii="Times New Roman"/>
          <w:b w:val="false"/>
          <w:i w:val="false"/>
          <w:color w:val="000000"/>
          <w:sz w:val="28"/>
        </w:rPr>
        <w:t>
      эффективная система продвижения по службе и поощрение учителей, разработка программы подготовки и переквалификации педагогов;</w:t>
      </w:r>
      <w:r>
        <w:br/>
      </w:r>
      <w:r>
        <w:rPr>
          <w:rFonts w:ascii="Times New Roman"/>
          <w:b w:val="false"/>
          <w:i w:val="false"/>
          <w:color w:val="000000"/>
          <w:sz w:val="28"/>
        </w:rPr>
        <w:t>
</w:t>
      </w:r>
      <w:r>
        <w:rPr>
          <w:rFonts w:ascii="Times New Roman"/>
          <w:b w:val="false"/>
          <w:i w:val="false"/>
          <w:color w:val="000000"/>
          <w:sz w:val="28"/>
        </w:rPr>
        <w:t>
      эффективная интеграция образовательной политики и экономического развития, ставка на творчество, новаторство и предпринимательство, осознание политической значимости образования, акцент на необходимость образования в течение всей жизни.</w:t>
      </w:r>
      <w:r>
        <w:br/>
      </w:r>
      <w:r>
        <w:rPr>
          <w:rFonts w:ascii="Times New Roman"/>
          <w:b w:val="false"/>
          <w:i w:val="false"/>
          <w:color w:val="000000"/>
          <w:sz w:val="28"/>
        </w:rPr>
        <w:t>
</w:t>
      </w:r>
      <w:r>
        <w:rPr>
          <w:rFonts w:ascii="Times New Roman"/>
          <w:b w:val="false"/>
          <w:i w:val="false"/>
          <w:color w:val="000000"/>
          <w:sz w:val="28"/>
        </w:rPr>
        <w:t>
      Во всех реформах создаются отдельные независимые автономные школы и сети школ для обучения одаренных и талантливых детей. Особое внимание уделяется созданию благоприятной образовательной среды и лучшим условиям в соответствии с современными требованиями к материально-технической, лабораторной и информационно-коммуникационной базе.</w:t>
      </w:r>
      <w:r>
        <w:br/>
      </w:r>
      <w:r>
        <w:rPr>
          <w:rFonts w:ascii="Times New Roman"/>
          <w:b w:val="false"/>
          <w:i w:val="false"/>
          <w:color w:val="000000"/>
          <w:sz w:val="28"/>
        </w:rPr>
        <w:t>
</w:t>
      </w:r>
      <w:r>
        <w:rPr>
          <w:rFonts w:ascii="Times New Roman"/>
          <w:b w:val="false"/>
          <w:i w:val="false"/>
          <w:color w:val="000000"/>
          <w:sz w:val="28"/>
        </w:rPr>
        <w:t>
      Современные требования к отечественному образованию обусловлены необходимостью обеспечения ускоренного социально-экономического развития Казахстана, потребностью в подготовке профессиональных кадров с управленческой компетентностью и адаптивно-творческой готовностью к деятельности в условиях наукоемкого высокотехнологического производства и инновационного развития рынка. В Стратегии развития Казахстана до 2030 года отмечено, что ведущим фактором экономического и социального прорыва в грядущий век являются «сами люди, их воля, энергия, настойчивость, знания», а основным принципом развития общества в XXI веке станет конкурентоспособность нации, определяемая, в первую очередь, уровнем образованности. Поэтому одним из приоритетных направлений государственной образовательной политики в стране является конструирование инновационной, адаптированной, компетентной и профессионально-ориентированной системы образования, нацеленной на поддержку и развитие детей и молодежи, как бесценного достояния и основного интеллектуального и творческого потенциала государства, способных занять ключевые места в управлении государством, экономике, науке и культуре.</w:t>
      </w:r>
      <w:r>
        <w:br/>
      </w:r>
      <w:r>
        <w:rPr>
          <w:rFonts w:ascii="Times New Roman"/>
          <w:b w:val="false"/>
          <w:i w:val="false"/>
          <w:color w:val="000000"/>
          <w:sz w:val="28"/>
        </w:rPr>
        <w:t>
</w:t>
      </w:r>
      <w:r>
        <w:rPr>
          <w:rFonts w:ascii="Times New Roman"/>
          <w:b w:val="false"/>
          <w:i w:val="false"/>
          <w:color w:val="000000"/>
          <w:sz w:val="28"/>
        </w:rPr>
        <w:t>
      Переход на компетентно-ориентированную школу, в которой профессиональный уровень педагогов, специально созданная образовательная среда являются основой для построения особой модели обучения и воспитания детей требует обновления содержания, отбора методов и совершенствование технологии образовательного процесса. Таким образом, происходит ориентация на образование как на гибкий инструмент расширения и реализации жизненного потенциала, обеспечивающего современные карьерные возможности для высокоинтеллектуальной молодежи.</w:t>
      </w:r>
      <w:r>
        <w:br/>
      </w:r>
      <w:r>
        <w:rPr>
          <w:rFonts w:ascii="Times New Roman"/>
          <w:b w:val="false"/>
          <w:i w:val="false"/>
          <w:color w:val="000000"/>
          <w:sz w:val="28"/>
        </w:rPr>
        <w:t>
</w:t>
      </w:r>
      <w:r>
        <w:rPr>
          <w:rFonts w:ascii="Times New Roman"/>
          <w:b w:val="false"/>
          <w:i w:val="false"/>
          <w:color w:val="000000"/>
          <w:sz w:val="28"/>
        </w:rPr>
        <w:t>
      Общеобразовательная школа не в полной мере решает такую задачу, поэтому необходимо построение специальной инфраструктуры - сети элитных школ для одаренных детей и создание специализированных программ обучения, отвечающих мировым образовательным стандартам, реализуемых акционерным обществом «Назарбаев Интеллектуальные школы» как проект создания Интеллектуальных Школ Первого Президента Республики Казахстан по всей стране.</w:t>
      </w:r>
      <w:r>
        <w:br/>
      </w:r>
      <w:r>
        <w:rPr>
          <w:rFonts w:ascii="Times New Roman"/>
          <w:b w:val="false"/>
          <w:i w:val="false"/>
          <w:color w:val="000000"/>
          <w:sz w:val="28"/>
        </w:rPr>
        <w:t>
</w:t>
      </w:r>
      <w:r>
        <w:rPr>
          <w:rFonts w:ascii="Times New Roman"/>
          <w:b w:val="false"/>
          <w:i w:val="false"/>
          <w:color w:val="000000"/>
          <w:sz w:val="28"/>
        </w:rPr>
        <w:t>
      Модернизации системы среднего образования будут способствовать «Назарбаев Интеллектуальные школы». Данные школы будут являться стартовыми площадками по разработке, внедрению и апробации учебно-воспитательных программ для детского сада, предшколы и образовательных программ 12-летнего обучения. Учебно-воспитательные программы для детского сада, предшколы будут разрабатываться на базе школы города Талдыкорган. Эти программы будут сочетать лучшие традиции казахстанского образования с передовым опытом мировой педагогической практики, предусматривать профилизацию по предметам физико-математического и химико-биологического направлений, способствовать созданию полиязычной среды. В одной школе будут внедрены и авторизованы программы, соответствующие принципам и философии Международного бакалавриата.</w:t>
      </w:r>
      <w:r>
        <w:br/>
      </w:r>
      <w:r>
        <w:rPr>
          <w:rFonts w:ascii="Times New Roman"/>
          <w:b w:val="false"/>
          <w:i w:val="false"/>
          <w:color w:val="000000"/>
          <w:sz w:val="28"/>
        </w:rPr>
        <w:t>
</w:t>
      </w:r>
      <w:r>
        <w:rPr>
          <w:rFonts w:ascii="Times New Roman"/>
          <w:b w:val="false"/>
          <w:i w:val="false"/>
          <w:color w:val="000000"/>
          <w:sz w:val="28"/>
        </w:rPr>
        <w:t>
      По состоянию на декабрь 2010 года количество учащихся Назарбаев Интеллектуальных школ составляет в городе Семее - 737 учащихся, городе Кокшетау - 780 учащихся, городе Астане (физико-математического направления) - 841 учащихся, городе Астане (химико-биологического направления) - 101 учащихся, городе Талдыкоргане - 680 учащихся, городе Усть-Каменогорске - 554 учащихся.</w:t>
      </w:r>
      <w:r>
        <w:br/>
      </w:r>
      <w:r>
        <w:rPr>
          <w:rFonts w:ascii="Times New Roman"/>
          <w:b w:val="false"/>
          <w:i w:val="false"/>
          <w:color w:val="000000"/>
          <w:sz w:val="28"/>
        </w:rPr>
        <w:t>
</w:t>
      </w:r>
      <w:r>
        <w:rPr>
          <w:rFonts w:ascii="Times New Roman"/>
          <w:b w:val="false"/>
          <w:i w:val="false"/>
          <w:color w:val="000000"/>
          <w:sz w:val="28"/>
        </w:rPr>
        <w:t>
      На достижение стратегических целей акционерного общества «Назарбаев Интеллектуальные школы» могут оказать влияние следующие факторы.</w:t>
      </w:r>
      <w:r>
        <w:br/>
      </w:r>
      <w:r>
        <w:rPr>
          <w:rFonts w:ascii="Times New Roman"/>
          <w:b w:val="false"/>
          <w:i w:val="false"/>
          <w:color w:val="000000"/>
          <w:sz w:val="28"/>
        </w:rPr>
        <w:t>
</w:t>
      </w:r>
      <w:r>
        <w:rPr>
          <w:rFonts w:ascii="Times New Roman"/>
          <w:b w:val="false"/>
          <w:i w:val="false"/>
          <w:color w:val="000000"/>
          <w:sz w:val="28"/>
        </w:rPr>
        <w:t>
      Политико-правовые факторы</w:t>
      </w:r>
      <w:r>
        <w:br/>
      </w:r>
      <w:r>
        <w:rPr>
          <w:rFonts w:ascii="Times New Roman"/>
          <w:b w:val="false"/>
          <w:i w:val="false"/>
          <w:color w:val="000000"/>
          <w:sz w:val="28"/>
        </w:rPr>
        <w:t>
</w:t>
      </w:r>
      <w:r>
        <w:rPr>
          <w:rFonts w:ascii="Times New Roman"/>
          <w:b w:val="false"/>
          <w:i w:val="false"/>
          <w:color w:val="000000"/>
          <w:sz w:val="28"/>
        </w:rPr>
        <w:t>
      Международные отношения Республики Казахстан со странами мира, нынешние политические условия, а также геополитическое положение страны обеспечивают основу для успешной реализации проектов Общества в сотрудничестве с ведущими зарубежными организациями.</w:t>
      </w:r>
      <w:r>
        <w:br/>
      </w:r>
      <w:r>
        <w:rPr>
          <w:rFonts w:ascii="Times New Roman"/>
          <w:b w:val="false"/>
          <w:i w:val="false"/>
          <w:color w:val="000000"/>
          <w:sz w:val="28"/>
        </w:rPr>
        <w:t>
</w:t>
      </w:r>
      <w:r>
        <w:rPr>
          <w:rFonts w:ascii="Times New Roman"/>
          <w:b w:val="false"/>
          <w:i w:val="false"/>
          <w:color w:val="000000"/>
          <w:sz w:val="28"/>
        </w:rPr>
        <w:t>
      В Казахстане имеется определенная законодательная база, позволяющая обеспечивать международную деятельность в сфере образования.</w:t>
      </w:r>
      <w:r>
        <w:br/>
      </w:r>
      <w:r>
        <w:rPr>
          <w:rFonts w:ascii="Times New Roman"/>
          <w:b w:val="false"/>
          <w:i w:val="false"/>
          <w:color w:val="000000"/>
          <w:sz w:val="28"/>
        </w:rPr>
        <w:t>
</w:t>
      </w:r>
      <w:r>
        <w:rPr>
          <w:rFonts w:ascii="Times New Roman"/>
          <w:b w:val="false"/>
          <w:i w:val="false"/>
          <w:color w:val="000000"/>
          <w:sz w:val="28"/>
        </w:rPr>
        <w:t>
      Важным фактором для обеспечения успешной реализации проектов Общества станет планируемое принятие законодательного акта о статусе «Назарбаев Университет», «Назарбаев Интеллектуальные школы» и «Назарбаев Фонд».</w:t>
      </w:r>
      <w:r>
        <w:br/>
      </w:r>
      <w:r>
        <w:rPr>
          <w:rFonts w:ascii="Times New Roman"/>
          <w:b w:val="false"/>
          <w:i w:val="false"/>
          <w:color w:val="000000"/>
          <w:sz w:val="28"/>
        </w:rPr>
        <w:t>
</w:t>
      </w:r>
      <w:r>
        <w:rPr>
          <w:rFonts w:ascii="Times New Roman"/>
          <w:b w:val="false"/>
          <w:i w:val="false"/>
          <w:color w:val="000000"/>
          <w:sz w:val="28"/>
        </w:rPr>
        <w:t>
      Экономические факторы</w:t>
      </w:r>
      <w:r>
        <w:br/>
      </w:r>
      <w:r>
        <w:rPr>
          <w:rFonts w:ascii="Times New Roman"/>
          <w:b w:val="false"/>
          <w:i w:val="false"/>
          <w:color w:val="000000"/>
          <w:sz w:val="28"/>
        </w:rPr>
        <w:t>
</w:t>
      </w:r>
      <w:r>
        <w:rPr>
          <w:rFonts w:ascii="Times New Roman"/>
          <w:b w:val="false"/>
          <w:i w:val="false"/>
          <w:color w:val="000000"/>
          <w:sz w:val="28"/>
        </w:rPr>
        <w:t>
      Последовательные экономические преобразования позволяют надеяться на постепенное восстановление экономики Казахстана со всеми вытекающими последствиями, оказывающими положительное влияние на деятельность Общества, в случае отсутствия непредвиденных неблагоприятных событий на мировом финансовом рынке.</w:t>
      </w:r>
      <w:r>
        <w:br/>
      </w:r>
      <w:r>
        <w:rPr>
          <w:rFonts w:ascii="Times New Roman"/>
          <w:b w:val="false"/>
          <w:i w:val="false"/>
          <w:color w:val="000000"/>
          <w:sz w:val="28"/>
        </w:rPr>
        <w:t>
</w:t>
      </w:r>
      <w:r>
        <w:rPr>
          <w:rFonts w:ascii="Times New Roman"/>
          <w:b w:val="false"/>
          <w:i w:val="false"/>
          <w:color w:val="000000"/>
          <w:sz w:val="28"/>
        </w:rPr>
        <w:t>
      Социально-культурные факторы</w:t>
      </w:r>
      <w:r>
        <w:br/>
      </w:r>
      <w:r>
        <w:rPr>
          <w:rFonts w:ascii="Times New Roman"/>
          <w:b w:val="false"/>
          <w:i w:val="false"/>
          <w:color w:val="000000"/>
          <w:sz w:val="28"/>
        </w:rPr>
        <w:t>
</w:t>
      </w:r>
      <w:r>
        <w:rPr>
          <w:rFonts w:ascii="Times New Roman"/>
          <w:b w:val="false"/>
          <w:i w:val="false"/>
          <w:color w:val="000000"/>
          <w:sz w:val="28"/>
        </w:rPr>
        <w:t>
      Образование, общественный прогресс и будущее страны неразрывно связаны и взаимообусловлены. Система образования является особой сферой человеческой деятельности, которая затрагивает интересы каждого человека, интересы всего общества. Осуществляя целенаправленное развитие и воспитание подрастающего поколения, система образования тем самым подготавливает новые общественные отношения, новый образ жизни людей Казахстана. В период научно-технического прогресса возрастает роль человека с профессиональной подготовкой, научным мировоззрением. Для всех сфер жизни человека материальной, культурной, социально-политической все большую роль играет уровень их образованности, культуры, гражданской ответственности. В связи с тем, что общеобразовательная школа не в полной мере решает такую задачу, необходимо построение специальной инфраструктуры - сети элитных школ для одаренных детей и создание специализированных программ обучения, отвечающих мировым образовательным стандартам.</w:t>
      </w:r>
      <w:r>
        <w:br/>
      </w:r>
      <w:r>
        <w:rPr>
          <w:rFonts w:ascii="Times New Roman"/>
          <w:b w:val="false"/>
          <w:i w:val="false"/>
          <w:color w:val="000000"/>
          <w:sz w:val="28"/>
        </w:rPr>
        <w:t>
</w:t>
      </w:r>
      <w:r>
        <w:rPr>
          <w:rFonts w:ascii="Times New Roman"/>
          <w:b w:val="false"/>
          <w:i w:val="false"/>
          <w:color w:val="000000"/>
          <w:sz w:val="28"/>
        </w:rPr>
        <w:t>
      В связи с этим, сформированные социально-культурные факторы в стране оказывают положительное влияние на реализацию стратегических направлений Общества.</w:t>
      </w:r>
    </w:p>
    <w:bookmarkEnd w:id="8"/>
    <w:bookmarkStart w:name="z89" w:id="9"/>
    <w:p>
      <w:pPr>
        <w:spacing w:after="0"/>
        <w:ind w:left="0"/>
        <w:jc w:val="left"/>
      </w:pPr>
      <w:r>
        <w:rPr>
          <w:rFonts w:ascii="Times New Roman"/>
          <w:b/>
          <w:i w:val="false"/>
          <w:color w:val="000000"/>
        </w:rPr>
        <w:t xml:space="preserve"> 
2.2. Анализ внутренней среды</w:t>
      </w:r>
    </w:p>
    <w:bookmarkEnd w:id="9"/>
    <w:bookmarkStart w:name="z90" w:id="10"/>
    <w:p>
      <w:pPr>
        <w:spacing w:after="0"/>
        <w:ind w:left="0"/>
        <w:jc w:val="left"/>
      </w:pPr>
      <w:r>
        <w:rPr>
          <w:rFonts w:ascii="Times New Roman"/>
          <w:b/>
          <w:i w:val="false"/>
          <w:color w:val="000000"/>
        </w:rPr>
        <w:t xml:space="preserve"> 
Анализ сильных и слабых сторон в деятельности Общества</w:t>
      </w:r>
    </w:p>
    <w:bookmarkEnd w:id="10"/>
    <w:bookmarkStart w:name="z91" w:id="11"/>
    <w:p>
      <w:pPr>
        <w:spacing w:after="0"/>
        <w:ind w:left="0"/>
        <w:jc w:val="both"/>
      </w:pPr>
      <w:r>
        <w:rPr>
          <w:rFonts w:ascii="Times New Roman"/>
          <w:b w:val="false"/>
          <w:i w:val="false"/>
          <w:color w:val="000000"/>
          <w:sz w:val="28"/>
        </w:rPr>
        <w:t>
      Общество в условиях рыночного оборота обеспечит удовлетворение и защиту вышеуказанных государственных и публичных интересов, осуществляя функции государства в сфере образования и придерживаясь принципа усиления роли государства в рамках реализации важных социально-экономических задач. Общество путем участия государства в его уставном капитале на цели развития будет само осуществлять все мероприятия, предполагаемых к реализации за счет бюджетных инвестиций. Для выполнения стратегических задач и достижения ключевых показателей Общество имеет необходимые финансовые и трудовые ресурсы. При осуществлении мероприятий Общества, предполагаемых к реализации за счет бюджетных инвестиций экономические выгоды следующие:</w:t>
      </w:r>
      <w:r>
        <w:br/>
      </w:r>
      <w:r>
        <w:rPr>
          <w:rFonts w:ascii="Times New Roman"/>
          <w:b w:val="false"/>
          <w:i w:val="false"/>
          <w:color w:val="000000"/>
          <w:sz w:val="28"/>
        </w:rPr>
        <w:t>
</w:t>
      </w:r>
      <w:r>
        <w:rPr>
          <w:rFonts w:ascii="Times New Roman"/>
          <w:b w:val="false"/>
          <w:i w:val="false"/>
          <w:color w:val="000000"/>
          <w:sz w:val="28"/>
        </w:rPr>
        <w:t>
      обучение одаренных детей из различных регионов Казахстана;</w:t>
      </w:r>
      <w:r>
        <w:br/>
      </w:r>
      <w:r>
        <w:rPr>
          <w:rFonts w:ascii="Times New Roman"/>
          <w:b w:val="false"/>
          <w:i w:val="false"/>
          <w:color w:val="000000"/>
          <w:sz w:val="28"/>
        </w:rPr>
        <w:t>
</w:t>
      </w:r>
      <w:r>
        <w:rPr>
          <w:rFonts w:ascii="Times New Roman"/>
          <w:b w:val="false"/>
          <w:i w:val="false"/>
          <w:color w:val="000000"/>
          <w:sz w:val="28"/>
        </w:rPr>
        <w:t>
      углубленная подготовка учащихся путем введения экспериментальных интегрированных учебных программ по физико-математическому и химико-биологическому направлениям (профилирующие дисциплины);</w:t>
      </w:r>
      <w:r>
        <w:br/>
      </w:r>
      <w:r>
        <w:rPr>
          <w:rFonts w:ascii="Times New Roman"/>
          <w:b w:val="false"/>
          <w:i w:val="false"/>
          <w:color w:val="000000"/>
          <w:sz w:val="28"/>
        </w:rPr>
        <w:t>
</w:t>
      </w:r>
      <w:r>
        <w:rPr>
          <w:rFonts w:ascii="Times New Roman"/>
          <w:b w:val="false"/>
          <w:i w:val="false"/>
          <w:color w:val="000000"/>
          <w:sz w:val="28"/>
        </w:rPr>
        <w:t>
      развитие индивидуальных склонностей, творческих способностей личности и воспитание гражданственности;</w:t>
      </w:r>
      <w:r>
        <w:br/>
      </w:r>
      <w:r>
        <w:rPr>
          <w:rFonts w:ascii="Times New Roman"/>
          <w:b w:val="false"/>
          <w:i w:val="false"/>
          <w:color w:val="000000"/>
          <w:sz w:val="28"/>
        </w:rPr>
        <w:t>
</w:t>
      </w:r>
      <w:r>
        <w:rPr>
          <w:rFonts w:ascii="Times New Roman"/>
          <w:b w:val="false"/>
          <w:i w:val="false"/>
          <w:color w:val="000000"/>
          <w:sz w:val="28"/>
        </w:rPr>
        <w:t>
      создание необходимых условий для выявления одаренных детей;</w:t>
      </w:r>
      <w:r>
        <w:br/>
      </w:r>
      <w:r>
        <w:rPr>
          <w:rFonts w:ascii="Times New Roman"/>
          <w:b w:val="false"/>
          <w:i w:val="false"/>
          <w:color w:val="000000"/>
          <w:sz w:val="28"/>
        </w:rPr>
        <w:t>
</w:t>
      </w:r>
      <w:r>
        <w:rPr>
          <w:rFonts w:ascii="Times New Roman"/>
          <w:b w:val="false"/>
          <w:i w:val="false"/>
          <w:color w:val="000000"/>
          <w:sz w:val="28"/>
        </w:rPr>
        <w:t>
      подбор и подготовка учащихся в олимпиадах, поступлению в высшие учебные заведения;</w:t>
      </w:r>
      <w:r>
        <w:br/>
      </w:r>
      <w:r>
        <w:rPr>
          <w:rFonts w:ascii="Times New Roman"/>
          <w:b w:val="false"/>
          <w:i w:val="false"/>
          <w:color w:val="000000"/>
          <w:sz w:val="28"/>
        </w:rPr>
        <w:t>
</w:t>
      </w:r>
      <w:r>
        <w:rPr>
          <w:rFonts w:ascii="Times New Roman"/>
          <w:b w:val="false"/>
          <w:i w:val="false"/>
          <w:color w:val="000000"/>
          <w:sz w:val="28"/>
        </w:rPr>
        <w:t>
      формирование интеллектуального потенциала республики для удовлетворения населения в получении углубленного и повышенного уровня знаний обучающихся.</w:t>
      </w:r>
      <w:r>
        <w:br/>
      </w:r>
      <w:r>
        <w:rPr>
          <w:rFonts w:ascii="Times New Roman"/>
          <w:b w:val="false"/>
          <w:i w:val="false"/>
          <w:color w:val="000000"/>
          <w:sz w:val="28"/>
        </w:rPr>
        <w:t>
</w:t>
      </w:r>
      <w:r>
        <w:rPr>
          <w:rFonts w:ascii="Times New Roman"/>
          <w:b w:val="false"/>
          <w:i w:val="false"/>
          <w:color w:val="000000"/>
          <w:sz w:val="28"/>
        </w:rPr>
        <w:t>
      Общество посредством строительства 20 школ в рамках проекта «Назарбаев Интеллектуальные школы» осуществит переход на компетентно-ориентированные школы, в которых профессиональный уровень педагогов, специально созданная образовательная среда являются основой для построения особой модели обучения и воспитания детей.</w:t>
      </w:r>
      <w:r>
        <w:br/>
      </w:r>
      <w:r>
        <w:rPr>
          <w:rFonts w:ascii="Times New Roman"/>
          <w:b w:val="false"/>
          <w:i w:val="false"/>
          <w:color w:val="000000"/>
          <w:sz w:val="28"/>
        </w:rPr>
        <w:t>
</w:t>
      </w:r>
      <w:r>
        <w:rPr>
          <w:rFonts w:ascii="Times New Roman"/>
          <w:b w:val="false"/>
          <w:i w:val="false"/>
          <w:color w:val="000000"/>
          <w:sz w:val="28"/>
        </w:rPr>
        <w:t>
      Интеллектуальные школы планируется оснастить современными учебно-образовательными и педагогическими технологиями, призванными взять на себя роль проводника новых задач и технологий, способов организации образовательных ресурсов для адекватного ответа на вызовы времени.</w:t>
      </w:r>
      <w:r>
        <w:br/>
      </w:r>
      <w:r>
        <w:rPr>
          <w:rFonts w:ascii="Times New Roman"/>
          <w:b w:val="false"/>
          <w:i w:val="false"/>
          <w:color w:val="000000"/>
          <w:sz w:val="28"/>
        </w:rPr>
        <w:t>
</w:t>
      </w:r>
      <w:r>
        <w:rPr>
          <w:rFonts w:ascii="Times New Roman"/>
          <w:b w:val="false"/>
          <w:i w:val="false"/>
          <w:color w:val="000000"/>
          <w:sz w:val="28"/>
        </w:rPr>
        <w:t>
      В своей деятельности Интеллектуальные школы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единство процессов обучения и воспитания, составляющих целостную образовательную систему, направленную на формирование личностных качеств учащихся;</w:t>
      </w:r>
      <w:r>
        <w:br/>
      </w:r>
      <w:r>
        <w:rPr>
          <w:rFonts w:ascii="Times New Roman"/>
          <w:b w:val="false"/>
          <w:i w:val="false"/>
          <w:color w:val="000000"/>
          <w:sz w:val="28"/>
        </w:rPr>
        <w:t>
</w:t>
      </w:r>
      <w:r>
        <w:rPr>
          <w:rFonts w:ascii="Times New Roman"/>
          <w:b w:val="false"/>
          <w:i w:val="false"/>
          <w:color w:val="000000"/>
          <w:sz w:val="28"/>
        </w:rPr>
        <w:t>
      дифференциация, междисциплинарная интеграция и межуровневая преемственность при организации образовательного процесса;</w:t>
      </w:r>
      <w:r>
        <w:br/>
      </w:r>
      <w:r>
        <w:rPr>
          <w:rFonts w:ascii="Times New Roman"/>
          <w:b w:val="false"/>
          <w:i w:val="false"/>
          <w:color w:val="000000"/>
          <w:sz w:val="28"/>
        </w:rPr>
        <w:t>
</w:t>
      </w:r>
      <w:r>
        <w:rPr>
          <w:rFonts w:ascii="Times New Roman"/>
          <w:b w:val="false"/>
          <w:i w:val="false"/>
          <w:color w:val="000000"/>
          <w:sz w:val="28"/>
        </w:rPr>
        <w:t>
      прозрачность, объективность и равные условия при осуществлении конкурсного отбора учащихся и учителей;</w:t>
      </w:r>
      <w:r>
        <w:br/>
      </w:r>
      <w:r>
        <w:rPr>
          <w:rFonts w:ascii="Times New Roman"/>
          <w:b w:val="false"/>
          <w:i w:val="false"/>
          <w:color w:val="000000"/>
          <w:sz w:val="28"/>
        </w:rPr>
        <w:t>
</w:t>
      </w:r>
      <w:r>
        <w:rPr>
          <w:rFonts w:ascii="Times New Roman"/>
          <w:b w:val="false"/>
          <w:i w:val="false"/>
          <w:color w:val="000000"/>
          <w:sz w:val="28"/>
        </w:rPr>
        <w:t>
      формирование кадровой политики школы на основе потребности образовательной модели с предоставлением равных возможностей всем учителям для профессионального развития;</w:t>
      </w:r>
      <w:r>
        <w:br/>
      </w:r>
      <w:r>
        <w:rPr>
          <w:rFonts w:ascii="Times New Roman"/>
          <w:b w:val="false"/>
          <w:i w:val="false"/>
          <w:color w:val="000000"/>
          <w:sz w:val="28"/>
        </w:rPr>
        <w:t>
</w:t>
      </w:r>
      <w:r>
        <w:rPr>
          <w:rFonts w:ascii="Times New Roman"/>
          <w:b w:val="false"/>
          <w:i w:val="false"/>
          <w:color w:val="000000"/>
          <w:sz w:val="28"/>
        </w:rPr>
        <w:t>
      прозрачность в системе управления школой и подотчетность;</w:t>
      </w:r>
      <w:r>
        <w:br/>
      </w:r>
      <w:r>
        <w:rPr>
          <w:rFonts w:ascii="Times New Roman"/>
          <w:b w:val="false"/>
          <w:i w:val="false"/>
          <w:color w:val="000000"/>
          <w:sz w:val="28"/>
        </w:rPr>
        <w:t>
</w:t>
      </w:r>
      <w:r>
        <w:rPr>
          <w:rFonts w:ascii="Times New Roman"/>
          <w:b w:val="false"/>
          <w:i w:val="false"/>
          <w:color w:val="000000"/>
          <w:sz w:val="28"/>
        </w:rPr>
        <w:t>
      вовлечение всех членов школьного сообщества в организацию жизнедеятельности школы.</w:t>
      </w:r>
      <w:r>
        <w:br/>
      </w:r>
      <w:r>
        <w:rPr>
          <w:rFonts w:ascii="Times New Roman"/>
          <w:b w:val="false"/>
          <w:i w:val="false"/>
          <w:color w:val="000000"/>
          <w:sz w:val="28"/>
        </w:rPr>
        <w:t>
</w:t>
      </w:r>
      <w:r>
        <w:rPr>
          <w:rFonts w:ascii="Times New Roman"/>
          <w:b w:val="false"/>
          <w:i w:val="false"/>
          <w:color w:val="000000"/>
          <w:sz w:val="28"/>
        </w:rPr>
        <w:t>
      Таким образом, вышеуказанные сильные стороны в деятельности Общества послужат минимизации слабых сторон и развитию Общества в целом.</w:t>
      </w:r>
      <w:r>
        <w:br/>
      </w:r>
      <w:r>
        <w:rPr>
          <w:rFonts w:ascii="Times New Roman"/>
          <w:b w:val="false"/>
          <w:i w:val="false"/>
          <w:color w:val="000000"/>
          <w:sz w:val="28"/>
        </w:rPr>
        <w:t>
</w:t>
      </w:r>
      <w:r>
        <w:rPr>
          <w:rFonts w:ascii="Times New Roman"/>
          <w:b w:val="false"/>
          <w:i w:val="false"/>
          <w:color w:val="000000"/>
          <w:sz w:val="28"/>
        </w:rPr>
        <w:t>
      Среди слабых сторон в организации становления и развития Интеллектуальных школ можно отметить, что существующая в стране нормативная правовая база и санитарные правила и нормы, регламентирующие оснащение образовательных учебных заведений материально-технической и лабораторной базой, а также учебно-методической литературой, учебно-наглядными пособиями, не соответствуют современным требованиям.</w:t>
      </w:r>
      <w:r>
        <w:br/>
      </w:r>
      <w:r>
        <w:rPr>
          <w:rFonts w:ascii="Times New Roman"/>
          <w:b w:val="false"/>
          <w:i w:val="false"/>
          <w:color w:val="000000"/>
          <w:sz w:val="28"/>
        </w:rPr>
        <w:t>
</w:t>
      </w:r>
      <w:r>
        <w:rPr>
          <w:rFonts w:ascii="Times New Roman"/>
          <w:b w:val="false"/>
          <w:i w:val="false"/>
          <w:color w:val="000000"/>
          <w:sz w:val="28"/>
        </w:rPr>
        <w:t>
      Отсутствие системного мониторинга, отслеживания и обновления нормативных документов в соответствии с современными требованиями ограничивает возможность оснащения и создания всех необходимых условий для реализации образовательного процесса в Интеллектуальных школах.</w:t>
      </w:r>
      <w:r>
        <w:br/>
      </w:r>
      <w:r>
        <w:rPr>
          <w:rFonts w:ascii="Times New Roman"/>
          <w:b w:val="false"/>
          <w:i w:val="false"/>
          <w:color w:val="000000"/>
          <w:sz w:val="28"/>
        </w:rPr>
        <w:t>
</w:t>
      </w:r>
      <w:r>
        <w:rPr>
          <w:rFonts w:ascii="Times New Roman"/>
          <w:b w:val="false"/>
          <w:i w:val="false"/>
          <w:color w:val="000000"/>
          <w:sz w:val="28"/>
        </w:rPr>
        <w:t>
      Также, отсутствие опыта системного научно-методического сопровождения, мониторинговых исследований, программ, учебников, учебно-методических комплексов, регламентация учебно-воспитательного процесса затрудняет внедрение лучшего международного опыта в Интеллектуальных школах и реализацию проекта по внедрению триединства языков: казахского, русского и английского.</w:t>
      </w:r>
    </w:p>
    <w:bookmarkEnd w:id="11"/>
    <w:bookmarkStart w:name="z114" w:id="12"/>
    <w:p>
      <w:pPr>
        <w:spacing w:after="0"/>
        <w:ind w:left="0"/>
        <w:jc w:val="left"/>
      </w:pPr>
      <w:r>
        <w:rPr>
          <w:rFonts w:ascii="Times New Roman"/>
          <w:b/>
          <w:i w:val="false"/>
          <w:color w:val="000000"/>
        </w:rPr>
        <w:t xml:space="preserve">       </w:t>
      </w:r>
      <w:r>
        <w:br/>
      </w:r>
      <w:r>
        <w:rPr>
          <w:rFonts w:ascii="Times New Roman"/>
          <w:b/>
          <w:i w:val="false"/>
          <w:color w:val="000000"/>
        </w:rPr>
        <w:t>
 Потенциальные угрозы и риски</w:t>
      </w:r>
    </w:p>
    <w:bookmarkEnd w:id="12"/>
    <w:bookmarkStart w:name="z115" w:id="13"/>
    <w:p>
      <w:pPr>
        <w:spacing w:after="0"/>
        <w:ind w:left="0"/>
        <w:jc w:val="both"/>
      </w:pPr>
      <w:r>
        <w:rPr>
          <w:rFonts w:ascii="Times New Roman"/>
          <w:b w:val="false"/>
          <w:i w:val="false"/>
          <w:color w:val="000000"/>
          <w:sz w:val="28"/>
        </w:rPr>
        <w:t>      
 В таблице оценки рисков представлены основные наиболее возможные риски.</w:t>
      </w:r>
      <w:r>
        <w:br/>
      </w:r>
      <w:r>
        <w:rPr>
          <w:rFonts w:ascii="Times New Roman"/>
          <w:b w:val="false"/>
          <w:i w:val="false"/>
          <w:color w:val="000000"/>
          <w:sz w:val="28"/>
        </w:rPr>
        <w:t>
</w:t>
      </w:r>
      <w:r>
        <w:rPr>
          <w:rFonts w:ascii="Times New Roman"/>
          <w:b w:val="false"/>
          <w:i w:val="false"/>
          <w:color w:val="000000"/>
          <w:sz w:val="28"/>
        </w:rPr>
        <w:t>
      В таблице указаны причины возникновения каждого риска и возможные последствия. Каждый риск оценивается исходя из его тяжести и вероятности. Тяжесть риска характеризует степень его влияния на осуществление конкретного вида деятельности и выражается в виде числа от 1 до 10 (1 - влияние риска минимально, 10 - влияние риска максимально). Вероятность возникновения риска также условно оценивается по 10-бальной шкале (1 - возникновение риска маловероятно, 10 - риск возникнет с большой долей вероятности). Конечной характеристикой рисков является критичность, которая высчитывается путем перемножения тяжести и вероятности. Значение Критичности колеблется от 1 до 100. В том случае, если критичность превышает 50 пунктов, влияние риска существенно и вероятность его возникновения велика.</w:t>
      </w:r>
      <w:r>
        <w:br/>
      </w:r>
      <w:r>
        <w:rPr>
          <w:rFonts w:ascii="Times New Roman"/>
          <w:b w:val="false"/>
          <w:i w:val="false"/>
          <w:color w:val="000000"/>
          <w:sz w:val="28"/>
        </w:rPr>
        <w:t>
</w:t>
      </w:r>
      <w:r>
        <w:rPr>
          <w:rFonts w:ascii="Times New Roman"/>
          <w:b w:val="false"/>
          <w:i w:val="false"/>
          <w:color w:val="000000"/>
          <w:sz w:val="28"/>
        </w:rPr>
        <w:t>
      Таким образом, согласно таблице, наиболее существенными являются риски закупки некачественного оборудования, отказа в авторизации программ Международного Бакалавриата, риск того, что не удастся привлечь достаточное число зарубежных преподавателей, подобрать необходимое количество отечественных учителей и набрать достаточно учеников. Особенно значимым является риск осуществления некачественного отбора учеников. Перечисленные риски требуют особого внимания, средств и работы для их предотвращения.</w:t>
      </w:r>
      <w:r>
        <w:br/>
      </w:r>
      <w:r>
        <w:rPr>
          <w:rFonts w:ascii="Times New Roman"/>
          <w:b w:val="false"/>
          <w:i w:val="false"/>
          <w:color w:val="000000"/>
          <w:sz w:val="28"/>
        </w:rPr>
        <w:t>
</w:t>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095"/>
        <w:gridCol w:w="2231"/>
        <w:gridCol w:w="1921"/>
        <w:gridCol w:w="2023"/>
        <w:gridCol w:w="958"/>
        <w:gridCol w:w="958"/>
        <w:gridCol w:w="957"/>
        <w:gridCol w:w="2271"/>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Следствие</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w:t>
            </w:r>
            <w:r>
              <w:br/>
            </w:r>
            <w:r>
              <w:rPr>
                <w:rFonts w:ascii="Times New Roman"/>
                <w:b w:val="false"/>
                <w:i w:val="false"/>
                <w:color w:val="000000"/>
                <w:sz w:val="20"/>
              </w:rPr>
              <w:t>
</w:t>
            </w:r>
            <w:r>
              <w:rPr>
                <w:rFonts w:ascii="Times New Roman"/>
                <w:b w:val="false"/>
                <w:i w:val="false"/>
                <w:color w:val="000000"/>
                <w:sz w:val="20"/>
              </w:rPr>
              <w:t>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риска</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для предотв-</w:t>
            </w:r>
            <w:r>
              <w:br/>
            </w:r>
            <w:r>
              <w:rPr>
                <w:rFonts w:ascii="Times New Roman"/>
                <w:b w:val="false"/>
                <w:i w:val="false"/>
                <w:color w:val="000000"/>
                <w:sz w:val="20"/>
              </w:rPr>
              <w:t>
</w:t>
            </w:r>
            <w:r>
              <w:rPr>
                <w:rFonts w:ascii="Times New Roman"/>
                <w:b w:val="false"/>
                <w:i w:val="false"/>
                <w:color w:val="000000"/>
                <w:sz w:val="20"/>
              </w:rPr>
              <w:t>ращения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Проектирование, строительство, оснащение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w:t>
            </w:r>
            <w:r>
              <w:br/>
            </w:r>
            <w:r>
              <w:rPr>
                <w:rFonts w:ascii="Times New Roman"/>
                <w:b w:val="false"/>
                <w:i w:val="false"/>
                <w:color w:val="000000"/>
                <w:sz w:val="20"/>
              </w:rPr>
              <w:t>
</w:t>
            </w:r>
            <w:r>
              <w:rPr>
                <w:rFonts w:ascii="Times New Roman"/>
                <w:b w:val="false"/>
                <w:i w:val="false"/>
                <w:color w:val="000000"/>
                <w:sz w:val="20"/>
              </w:rPr>
              <w:t>проектиро-</w:t>
            </w:r>
            <w:r>
              <w:br/>
            </w:r>
            <w:r>
              <w:rPr>
                <w:rFonts w:ascii="Times New Roman"/>
                <w:b w:val="false"/>
                <w:i w:val="false"/>
                <w:color w:val="000000"/>
                <w:sz w:val="20"/>
              </w:rPr>
              <w:t>
</w:t>
            </w:r>
            <w:r>
              <w:rPr>
                <w:rFonts w:ascii="Times New Roman"/>
                <w:b w:val="false"/>
                <w:i w:val="false"/>
                <w:color w:val="000000"/>
                <w:sz w:val="20"/>
              </w:rPr>
              <w:t>вания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Усложнение</w:t>
            </w:r>
            <w:r>
              <w:br/>
            </w:r>
            <w:r>
              <w:rPr>
                <w:rFonts w:ascii="Times New Roman"/>
                <w:b w:val="false"/>
                <w:i w:val="false"/>
                <w:color w:val="000000"/>
                <w:sz w:val="20"/>
              </w:rPr>
              <w:t>
</w:t>
            </w:r>
            <w:r>
              <w:rPr>
                <w:rFonts w:ascii="Times New Roman"/>
                <w:b w:val="false"/>
                <w:i w:val="false"/>
                <w:color w:val="000000"/>
                <w:sz w:val="20"/>
              </w:rPr>
              <w:t>проекта в</w:t>
            </w:r>
            <w:r>
              <w:br/>
            </w:r>
            <w:r>
              <w:rPr>
                <w:rFonts w:ascii="Times New Roman"/>
                <w:b w:val="false"/>
                <w:i w:val="false"/>
                <w:color w:val="000000"/>
                <w:sz w:val="20"/>
              </w:rPr>
              <w:t>
</w:t>
            </w:r>
            <w:r>
              <w:rPr>
                <w:rFonts w:ascii="Times New Roman"/>
                <w:b w:val="false"/>
                <w:i w:val="false"/>
                <w:color w:val="000000"/>
                <w:sz w:val="20"/>
              </w:rPr>
              <w:t>связи с</w:t>
            </w:r>
            <w:r>
              <w:br/>
            </w:r>
            <w:r>
              <w:rPr>
                <w:rFonts w:ascii="Times New Roman"/>
                <w:b w:val="false"/>
                <w:i w:val="false"/>
                <w:color w:val="000000"/>
                <w:sz w:val="20"/>
              </w:rPr>
              <w:t>
</w:t>
            </w:r>
            <w:r>
              <w:rPr>
                <w:rFonts w:ascii="Times New Roman"/>
                <w:b w:val="false"/>
                <w:i w:val="false"/>
                <w:color w:val="000000"/>
                <w:sz w:val="20"/>
              </w:rPr>
              <w:t>внесением</w:t>
            </w:r>
            <w:r>
              <w:br/>
            </w:r>
            <w:r>
              <w:rPr>
                <w:rFonts w:ascii="Times New Roman"/>
                <w:b w:val="false"/>
                <w:i w:val="false"/>
                <w:color w:val="000000"/>
                <w:sz w:val="20"/>
              </w:rPr>
              <w:t>
</w:t>
            </w:r>
            <w:r>
              <w:rPr>
                <w:rFonts w:ascii="Times New Roman"/>
                <w:b w:val="false"/>
                <w:i w:val="false"/>
                <w:color w:val="000000"/>
                <w:sz w:val="20"/>
              </w:rPr>
              <w:t>изменений по</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требованиями</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 и</w:t>
            </w:r>
            <w:r>
              <w:br/>
            </w:r>
            <w:r>
              <w:rPr>
                <w:rFonts w:ascii="Times New Roman"/>
                <w:b w:val="false"/>
                <w:i w:val="false"/>
                <w:color w:val="000000"/>
                <w:sz w:val="20"/>
              </w:rPr>
              <w:t>
</w:t>
            </w:r>
            <w:r>
              <w:rPr>
                <w:rFonts w:ascii="Times New Roman"/>
                <w:b w:val="false"/>
                <w:i w:val="false"/>
                <w:color w:val="000000"/>
                <w:sz w:val="20"/>
              </w:rPr>
              <w:t>введения</w:t>
            </w:r>
            <w:r>
              <w:br/>
            </w:r>
            <w:r>
              <w:rPr>
                <w:rFonts w:ascii="Times New Roman"/>
                <w:b w:val="false"/>
                <w:i w:val="false"/>
                <w:color w:val="000000"/>
                <w:sz w:val="20"/>
              </w:rPr>
              <w:t>
</w:t>
            </w:r>
            <w:r>
              <w:rPr>
                <w:rFonts w:ascii="Times New Roman"/>
                <w:b w:val="false"/>
                <w:i w:val="false"/>
                <w:color w:val="000000"/>
                <w:sz w:val="20"/>
              </w:rPr>
              <w:t>школ в</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тацию</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r>
              <w:br/>
            </w:r>
            <w:r>
              <w:rPr>
                <w:rFonts w:ascii="Times New Roman"/>
                <w:b w:val="false"/>
                <w:i w:val="false"/>
                <w:color w:val="000000"/>
                <w:sz w:val="20"/>
              </w:rPr>
              <w:t>
</w:t>
            </w:r>
            <w:r>
              <w:rPr>
                <w:rFonts w:ascii="Times New Roman"/>
                <w:b w:val="false"/>
                <w:i w:val="false"/>
                <w:color w:val="000000"/>
                <w:sz w:val="20"/>
              </w:rPr>
              <w:t>проектная</w:t>
            </w:r>
            <w:r>
              <w:br/>
            </w:r>
            <w:r>
              <w:rPr>
                <w:rFonts w:ascii="Times New Roman"/>
                <w:b w:val="false"/>
                <w:i w:val="false"/>
                <w:color w:val="000000"/>
                <w:sz w:val="20"/>
              </w:rPr>
              <w:t>
</w:t>
            </w:r>
            <w:r>
              <w:rPr>
                <w:rFonts w:ascii="Times New Roman"/>
                <w:b w:val="false"/>
                <w:i w:val="false"/>
                <w:color w:val="000000"/>
                <w:sz w:val="20"/>
              </w:rPr>
              <w:t>организация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рабочей</w:t>
            </w:r>
            <w:r>
              <w:br/>
            </w:r>
            <w:r>
              <w:rPr>
                <w:rFonts w:ascii="Times New Roman"/>
                <w:b w:val="false"/>
                <w:i w:val="false"/>
                <w:color w:val="000000"/>
                <w:sz w:val="20"/>
              </w:rPr>
              <w:t>
</w:t>
            </w:r>
            <w:r>
              <w:rPr>
                <w:rFonts w:ascii="Times New Roman"/>
                <w:b w:val="false"/>
                <w:i w:val="false"/>
                <w:color w:val="000000"/>
                <w:sz w:val="20"/>
              </w:rPr>
              <w:t>группы для</w:t>
            </w:r>
            <w:r>
              <w:br/>
            </w:r>
            <w:r>
              <w:rPr>
                <w:rFonts w:ascii="Times New Roman"/>
                <w:b w:val="false"/>
                <w:i w:val="false"/>
                <w:color w:val="000000"/>
                <w:sz w:val="20"/>
              </w:rPr>
              <w:t>
</w:t>
            </w:r>
            <w:r>
              <w:rPr>
                <w:rFonts w:ascii="Times New Roman"/>
                <w:b w:val="false"/>
                <w:i w:val="false"/>
                <w:color w:val="000000"/>
                <w:sz w:val="20"/>
              </w:rPr>
              <w:t>выработки</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изменений</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w:t>
            </w:r>
            <w:r>
              <w:br/>
            </w:r>
            <w:r>
              <w:rPr>
                <w:rFonts w:ascii="Times New Roman"/>
                <w:b w:val="false"/>
                <w:i w:val="false"/>
                <w:color w:val="000000"/>
                <w:sz w:val="20"/>
              </w:rPr>
              <w:t>
</w:t>
            </w:r>
            <w:r>
              <w:rPr>
                <w:rFonts w:ascii="Times New Roman"/>
                <w:b w:val="false"/>
                <w:i w:val="false"/>
                <w:color w:val="000000"/>
                <w:sz w:val="20"/>
              </w:rPr>
              <w:t>проектирова-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возни</w:t>
            </w:r>
            <w:r>
              <w:rPr>
                <w:rFonts w:ascii="Times New Roman"/>
                <w:b w:val="false"/>
                <w:i w:val="false"/>
                <w:color w:val="000000"/>
                <w:sz w:val="20"/>
              </w:rPr>
              <w:t>кновение</w:t>
            </w:r>
            <w:r>
              <w:br/>
            </w:r>
            <w:r>
              <w:rPr>
                <w:rFonts w:ascii="Times New Roman"/>
                <w:b w:val="false"/>
                <w:i w:val="false"/>
                <w:color w:val="000000"/>
                <w:sz w:val="20"/>
              </w:rPr>
              <w:t>
</w:t>
            </w:r>
            <w:r>
              <w:rPr>
                <w:rFonts w:ascii="Times New Roman"/>
                <w:b w:val="false"/>
                <w:i w:val="false"/>
                <w:color w:val="000000"/>
                <w:sz w:val="20"/>
              </w:rPr>
              <w:t>сложностей</w:t>
            </w:r>
            <w:r>
              <w:br/>
            </w:r>
            <w:r>
              <w:rPr>
                <w:rFonts w:ascii="Times New Roman"/>
                <w:b w:val="false"/>
                <w:i w:val="false"/>
                <w:color w:val="000000"/>
                <w:sz w:val="20"/>
              </w:rPr>
              <w:t>
</w:t>
            </w:r>
            <w:r>
              <w:rPr>
                <w:rFonts w:ascii="Times New Roman"/>
                <w:b w:val="false"/>
                <w:i w:val="false"/>
                <w:color w:val="000000"/>
                <w:sz w:val="20"/>
              </w:rPr>
              <w:t>при строи-</w:t>
            </w:r>
            <w:r>
              <w:br/>
            </w:r>
            <w:r>
              <w:rPr>
                <w:rFonts w:ascii="Times New Roman"/>
                <w:b w:val="false"/>
                <w:i w:val="false"/>
                <w:color w:val="000000"/>
                <w:sz w:val="20"/>
              </w:rPr>
              <w:t>
</w:t>
            </w:r>
            <w:r>
              <w:rPr>
                <w:rFonts w:ascii="Times New Roman"/>
                <w:b w:val="false"/>
                <w:i w:val="false"/>
                <w:color w:val="000000"/>
                <w:sz w:val="20"/>
              </w:rPr>
              <w:t>тельстве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процесса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r>
              <w:br/>
            </w:r>
            <w:r>
              <w:rPr>
                <w:rFonts w:ascii="Times New Roman"/>
                <w:b w:val="false"/>
                <w:i w:val="false"/>
                <w:color w:val="000000"/>
                <w:sz w:val="20"/>
              </w:rPr>
              <w:t>
</w:t>
            </w:r>
            <w:r>
              <w:rPr>
                <w:rFonts w:ascii="Times New Roman"/>
                <w:b w:val="false"/>
                <w:i w:val="false"/>
                <w:color w:val="000000"/>
                <w:sz w:val="20"/>
              </w:rPr>
              <w:t>проектная</w:t>
            </w:r>
            <w:r>
              <w:br/>
            </w:r>
            <w:r>
              <w:rPr>
                <w:rFonts w:ascii="Times New Roman"/>
                <w:b w:val="false"/>
                <w:i w:val="false"/>
                <w:color w:val="000000"/>
                <w:sz w:val="20"/>
              </w:rPr>
              <w:t>
</w:t>
            </w:r>
            <w:r>
              <w:rPr>
                <w:rFonts w:ascii="Times New Roman"/>
                <w:b w:val="false"/>
                <w:i w:val="false"/>
                <w:color w:val="000000"/>
                <w:sz w:val="20"/>
              </w:rPr>
              <w:t>органи</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ная компания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Тщательный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сроков</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работ со</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заказчика</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не</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вует</w:t>
            </w:r>
            <w:r>
              <w:br/>
            </w:r>
            <w:r>
              <w:rPr>
                <w:rFonts w:ascii="Times New Roman"/>
                <w:b w:val="false"/>
                <w:i w:val="false"/>
                <w:color w:val="000000"/>
                <w:sz w:val="20"/>
              </w:rPr>
              <w:t>
</w:t>
            </w:r>
            <w:r>
              <w:rPr>
                <w:rFonts w:ascii="Times New Roman"/>
                <w:b w:val="false"/>
                <w:i w:val="false"/>
                <w:color w:val="000000"/>
                <w:sz w:val="20"/>
              </w:rPr>
              <w:t>требо</w:t>
            </w:r>
            <w:r>
              <w:rPr>
                <w:rFonts w:ascii="Times New Roman"/>
                <w:b w:val="false"/>
                <w:i w:val="false"/>
                <w:color w:val="000000"/>
                <w:sz w:val="20"/>
              </w:rPr>
              <w:t>ваниям</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процесса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w:t>
            </w:r>
            <w:r>
              <w:br/>
            </w:r>
            <w:r>
              <w:rPr>
                <w:rFonts w:ascii="Times New Roman"/>
                <w:b w:val="false"/>
                <w:i w:val="false"/>
                <w:color w:val="000000"/>
                <w:sz w:val="20"/>
              </w:rPr>
              <w:t>
</w:t>
            </w:r>
            <w:r>
              <w:rPr>
                <w:rFonts w:ascii="Times New Roman"/>
                <w:b w:val="false"/>
                <w:i w:val="false"/>
                <w:color w:val="000000"/>
                <w:sz w:val="20"/>
              </w:rPr>
              <w:t>ное проекти-</w:t>
            </w:r>
            <w:r>
              <w:br/>
            </w:r>
            <w:r>
              <w:rPr>
                <w:rFonts w:ascii="Times New Roman"/>
                <w:b w:val="false"/>
                <w:i w:val="false"/>
                <w:color w:val="000000"/>
                <w:sz w:val="20"/>
              </w:rPr>
              <w:t>
</w:t>
            </w:r>
            <w:r>
              <w:rPr>
                <w:rFonts w:ascii="Times New Roman"/>
                <w:b w:val="false"/>
                <w:i w:val="false"/>
                <w:color w:val="000000"/>
                <w:sz w:val="20"/>
              </w:rPr>
              <w:t>рование,</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Страдает</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процесса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работы для</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готовых школ</w:t>
            </w:r>
          </w:p>
        </w:tc>
      </w:tr>
      <w:tr>
        <w:trPr>
          <w:trHeight w:val="27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Низкое</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оборудова</w:t>
            </w:r>
            <w:r>
              <w:rPr>
                <w:rFonts w:ascii="Times New Roman"/>
                <w:b w:val="false"/>
                <w:i w:val="false"/>
                <w:color w:val="000000"/>
                <w:sz w:val="20"/>
              </w:rPr>
              <w:t xml:space="preserve">ния и его </w:t>
            </w:r>
            <w:r>
              <w:rPr>
                <w:rFonts w:ascii="Times New Roman"/>
                <w:b w:val="false"/>
                <w:i w:val="false"/>
                <w:color w:val="000000"/>
                <w:sz w:val="20"/>
              </w:rPr>
              <w:t>монтаж</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w:t>
            </w:r>
            <w:r>
              <w:br/>
            </w:r>
            <w:r>
              <w:rPr>
                <w:rFonts w:ascii="Times New Roman"/>
                <w:b w:val="false"/>
                <w:i w:val="false"/>
                <w:color w:val="000000"/>
                <w:sz w:val="20"/>
              </w:rPr>
              <w:t>
</w:t>
            </w:r>
            <w:r>
              <w:rPr>
                <w:rFonts w:ascii="Times New Roman"/>
                <w:b w:val="false"/>
                <w:i w:val="false"/>
                <w:color w:val="000000"/>
                <w:sz w:val="20"/>
              </w:rPr>
              <w:t>выбора</w:t>
            </w:r>
            <w:r>
              <w:br/>
            </w:r>
            <w:r>
              <w:rPr>
                <w:rFonts w:ascii="Times New Roman"/>
                <w:b w:val="false"/>
                <w:i w:val="false"/>
                <w:color w:val="000000"/>
                <w:sz w:val="20"/>
              </w:rPr>
              <w:t>
</w:t>
            </w:r>
            <w:r>
              <w:rPr>
                <w:rFonts w:ascii="Times New Roman"/>
                <w:b w:val="false"/>
                <w:i w:val="false"/>
                <w:color w:val="000000"/>
                <w:sz w:val="20"/>
              </w:rPr>
              <w:t>качественного</w:t>
            </w:r>
            <w:r>
              <w:br/>
            </w:r>
            <w:r>
              <w:rPr>
                <w:rFonts w:ascii="Times New Roman"/>
                <w:b w:val="false"/>
                <w:i w:val="false"/>
                <w:color w:val="000000"/>
                <w:sz w:val="20"/>
              </w:rPr>
              <w:t>
</w:t>
            </w:r>
            <w:r>
              <w:rPr>
                <w:rFonts w:ascii="Times New Roman"/>
                <w:b w:val="false"/>
                <w:i w:val="false"/>
                <w:color w:val="000000"/>
                <w:sz w:val="20"/>
              </w:rPr>
              <w:t>товара через</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закупок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Страдает</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процесса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Тщательный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закупки</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и его монтаж</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оборудова</w:t>
            </w:r>
            <w:r>
              <w:rPr>
                <w:rFonts w:ascii="Times New Roman"/>
                <w:b w:val="false"/>
                <w:i w:val="false"/>
                <w:color w:val="000000"/>
                <w:sz w:val="20"/>
              </w:rPr>
              <w:t>ния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Проблемы с</w:t>
            </w:r>
            <w:r>
              <w:br/>
            </w:r>
            <w:r>
              <w:rPr>
                <w:rFonts w:ascii="Times New Roman"/>
                <w:b w:val="false"/>
                <w:i w:val="false"/>
                <w:color w:val="000000"/>
                <w:sz w:val="20"/>
              </w:rPr>
              <w:t>
</w:t>
            </w:r>
            <w:r>
              <w:rPr>
                <w:rFonts w:ascii="Times New Roman"/>
                <w:b w:val="false"/>
                <w:i w:val="false"/>
                <w:color w:val="000000"/>
                <w:sz w:val="20"/>
              </w:rPr>
              <w:t>поиском</w:t>
            </w:r>
            <w:r>
              <w:br/>
            </w:r>
            <w:r>
              <w:rPr>
                <w:rFonts w:ascii="Times New Roman"/>
                <w:b w:val="false"/>
                <w:i w:val="false"/>
                <w:color w:val="000000"/>
                <w:sz w:val="20"/>
              </w:rPr>
              <w:t>
</w:t>
            </w:r>
            <w:r>
              <w:rPr>
                <w:rFonts w:ascii="Times New Roman"/>
                <w:b w:val="false"/>
                <w:i w:val="false"/>
                <w:color w:val="000000"/>
                <w:sz w:val="20"/>
              </w:rPr>
              <w:t>необходимого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поставщиком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Задержка</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процесса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r>
              <w:br/>
            </w:r>
            <w:r>
              <w:rPr>
                <w:rFonts w:ascii="Times New Roman"/>
                <w:b w:val="false"/>
                <w:i w:val="false"/>
                <w:color w:val="000000"/>
                <w:sz w:val="20"/>
              </w:rPr>
              <w:t>
</w:t>
            </w:r>
            <w:r>
              <w:rPr>
                <w:rFonts w:ascii="Times New Roman"/>
                <w:b w:val="false"/>
                <w:i w:val="false"/>
                <w:color w:val="000000"/>
                <w:sz w:val="20"/>
              </w:rPr>
              <w:t>постав</w:t>
            </w:r>
            <w:r>
              <w:rPr>
                <w:rFonts w:ascii="Times New Roman"/>
                <w:b w:val="false"/>
                <w:i w:val="false"/>
                <w:color w:val="000000"/>
                <w:sz w:val="20"/>
              </w:rPr>
              <w:t>щики</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проведение</w:t>
            </w:r>
            <w:r>
              <w:br/>
            </w:r>
            <w:r>
              <w:rPr>
                <w:rFonts w:ascii="Times New Roman"/>
                <w:b w:val="false"/>
                <w:i w:val="false"/>
                <w:color w:val="000000"/>
                <w:sz w:val="20"/>
              </w:rPr>
              <w:t>
</w:t>
            </w:r>
            <w:r>
              <w:rPr>
                <w:rFonts w:ascii="Times New Roman"/>
                <w:b w:val="false"/>
                <w:i w:val="false"/>
                <w:color w:val="000000"/>
                <w:sz w:val="20"/>
              </w:rPr>
              <w:t>процедур закупок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Учебный процесс</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w:t>
            </w:r>
            <w:r>
              <w:br/>
            </w:r>
            <w:r>
              <w:rPr>
                <w:rFonts w:ascii="Times New Roman"/>
                <w:b w:val="false"/>
                <w:i w:val="false"/>
                <w:color w:val="000000"/>
                <w:sz w:val="20"/>
              </w:rPr>
              <w:t>
</w:t>
            </w:r>
            <w:r>
              <w:rPr>
                <w:rFonts w:ascii="Times New Roman"/>
                <w:b w:val="false"/>
                <w:i w:val="false"/>
                <w:color w:val="000000"/>
                <w:sz w:val="20"/>
              </w:rPr>
              <w:t>авторизации</w:t>
            </w:r>
            <w:r>
              <w:br/>
            </w:r>
            <w:r>
              <w:rPr>
                <w:rFonts w:ascii="Times New Roman"/>
                <w:b w:val="false"/>
                <w:i w:val="false"/>
                <w:color w:val="000000"/>
                <w:sz w:val="20"/>
              </w:rPr>
              <w:t>
</w:t>
            </w:r>
            <w:r>
              <w:rPr>
                <w:rFonts w:ascii="Times New Roman"/>
                <w:b w:val="false"/>
                <w:i w:val="false"/>
                <w:color w:val="000000"/>
                <w:sz w:val="20"/>
              </w:rPr>
              <w:t>МБ</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w:t>
            </w:r>
            <w:r>
              <w:br/>
            </w:r>
            <w:r>
              <w:rPr>
                <w:rFonts w:ascii="Times New Roman"/>
                <w:b w:val="false"/>
                <w:i w:val="false"/>
                <w:color w:val="000000"/>
                <w:sz w:val="20"/>
              </w:rPr>
              <w:t>
</w:t>
            </w:r>
            <w:r>
              <w:rPr>
                <w:rFonts w:ascii="Times New Roman"/>
                <w:b w:val="false"/>
                <w:i w:val="false"/>
                <w:color w:val="000000"/>
                <w:sz w:val="20"/>
              </w:rPr>
              <w:t>ствие учебных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МБ</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Повторная</w:t>
            </w:r>
            <w:r>
              <w:br/>
            </w:r>
            <w:r>
              <w:rPr>
                <w:rFonts w:ascii="Times New Roman"/>
                <w:b w:val="false"/>
                <w:i w:val="false"/>
                <w:color w:val="000000"/>
                <w:sz w:val="20"/>
              </w:rPr>
              <w:t>
</w:t>
            </w:r>
            <w:r>
              <w:rPr>
                <w:rFonts w:ascii="Times New Roman"/>
                <w:b w:val="false"/>
                <w:i w:val="false"/>
                <w:color w:val="000000"/>
                <w:sz w:val="20"/>
              </w:rPr>
              <w:t>авторизация</w:t>
            </w:r>
            <w:r>
              <w:br/>
            </w:r>
            <w:r>
              <w:rPr>
                <w:rFonts w:ascii="Times New Roman"/>
                <w:b w:val="false"/>
                <w:i w:val="false"/>
                <w:color w:val="000000"/>
                <w:sz w:val="20"/>
              </w:rPr>
              <w:t>
</w:t>
            </w:r>
            <w:r>
              <w:rPr>
                <w:rFonts w:ascii="Times New Roman"/>
                <w:b w:val="false"/>
                <w:i w:val="false"/>
                <w:color w:val="000000"/>
                <w:sz w:val="20"/>
              </w:rPr>
              <w:t>, допол-</w:t>
            </w:r>
            <w:r>
              <w:br/>
            </w:r>
            <w:r>
              <w:rPr>
                <w:rFonts w:ascii="Times New Roman"/>
                <w:b w:val="false"/>
                <w:i w:val="false"/>
                <w:color w:val="000000"/>
                <w:sz w:val="20"/>
              </w:rPr>
              <w:t>
</w:t>
            </w:r>
            <w:r>
              <w:rPr>
                <w:rFonts w:ascii="Times New Roman"/>
                <w:b w:val="false"/>
                <w:i w:val="false"/>
                <w:color w:val="000000"/>
                <w:sz w:val="20"/>
              </w:rPr>
              <w:t>нительные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затраты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вопроса по</w:t>
            </w:r>
            <w:r>
              <w:br/>
            </w:r>
            <w:r>
              <w:rPr>
                <w:rFonts w:ascii="Times New Roman"/>
                <w:b w:val="false"/>
                <w:i w:val="false"/>
                <w:color w:val="000000"/>
                <w:sz w:val="20"/>
              </w:rPr>
              <w:t>
</w:t>
            </w:r>
            <w:r>
              <w:rPr>
                <w:rFonts w:ascii="Times New Roman"/>
                <w:b w:val="false"/>
                <w:i w:val="false"/>
                <w:color w:val="000000"/>
                <w:sz w:val="20"/>
              </w:rPr>
              <w:t>финансовому</w:t>
            </w:r>
            <w:r>
              <w:br/>
            </w:r>
            <w:r>
              <w:rPr>
                <w:rFonts w:ascii="Times New Roman"/>
                <w:b w:val="false"/>
                <w:i w:val="false"/>
                <w:color w:val="000000"/>
                <w:sz w:val="20"/>
              </w:rPr>
              <w:t>
</w:t>
            </w:r>
            <w:r>
              <w:rPr>
                <w:rFonts w:ascii="Times New Roman"/>
                <w:b w:val="false"/>
                <w:i w:val="false"/>
                <w:color w:val="000000"/>
                <w:sz w:val="20"/>
              </w:rPr>
              <w:t>обеспечению</w:t>
            </w:r>
            <w:r>
              <w:br/>
            </w:r>
            <w:r>
              <w:rPr>
                <w:rFonts w:ascii="Times New Roman"/>
                <w:b w:val="false"/>
                <w:i w:val="false"/>
                <w:color w:val="000000"/>
                <w:sz w:val="20"/>
              </w:rPr>
              <w:t>
</w:t>
            </w:r>
            <w:r>
              <w:rPr>
                <w:rFonts w:ascii="Times New Roman"/>
                <w:b w:val="false"/>
                <w:i w:val="false"/>
                <w:color w:val="000000"/>
                <w:sz w:val="20"/>
              </w:rPr>
              <w:t>повторной</w:t>
            </w:r>
            <w:r>
              <w:br/>
            </w:r>
            <w:r>
              <w:rPr>
                <w:rFonts w:ascii="Times New Roman"/>
                <w:b w:val="false"/>
                <w:i w:val="false"/>
                <w:color w:val="000000"/>
                <w:sz w:val="20"/>
              </w:rPr>
              <w:t>
</w:t>
            </w:r>
            <w:r>
              <w:rPr>
                <w:rFonts w:ascii="Times New Roman"/>
                <w:b w:val="false"/>
                <w:i w:val="false"/>
                <w:color w:val="000000"/>
                <w:sz w:val="20"/>
              </w:rPr>
              <w:t>авторизации</w:t>
            </w:r>
            <w:r>
              <w:br/>
            </w:r>
            <w:r>
              <w:rPr>
                <w:rFonts w:ascii="Times New Roman"/>
                <w:b w:val="false"/>
                <w:i w:val="false"/>
                <w:color w:val="000000"/>
                <w:sz w:val="20"/>
              </w:rPr>
              <w:t>
</w:t>
            </w:r>
            <w:r>
              <w:rPr>
                <w:rFonts w:ascii="Times New Roman"/>
                <w:b w:val="false"/>
                <w:i w:val="false"/>
                <w:color w:val="000000"/>
                <w:sz w:val="20"/>
              </w:rPr>
              <w:t>МБ</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удалось</w:t>
            </w:r>
            <w:r>
              <w:br/>
            </w:r>
            <w:r>
              <w:rPr>
                <w:rFonts w:ascii="Times New Roman"/>
                <w:b w:val="false"/>
                <w:i w:val="false"/>
                <w:color w:val="000000"/>
                <w:sz w:val="20"/>
              </w:rPr>
              <w:t>
</w:t>
            </w:r>
            <w:r>
              <w:rPr>
                <w:rFonts w:ascii="Times New Roman"/>
                <w:b w:val="false"/>
                <w:i w:val="false"/>
                <w:color w:val="000000"/>
                <w:sz w:val="20"/>
              </w:rPr>
              <w:t>привлечь</w:t>
            </w:r>
            <w:r>
              <w:br/>
            </w:r>
            <w:r>
              <w:rPr>
                <w:rFonts w:ascii="Times New Roman"/>
                <w:b w:val="false"/>
                <w:i w:val="false"/>
                <w:color w:val="000000"/>
                <w:sz w:val="20"/>
              </w:rPr>
              <w:t>
</w:t>
            </w:r>
            <w:r>
              <w:rPr>
                <w:rFonts w:ascii="Times New Roman"/>
                <w:b w:val="false"/>
                <w:i w:val="false"/>
                <w:color w:val="000000"/>
                <w:sz w:val="20"/>
              </w:rPr>
              <w:t>достаточное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зарубежных</w:t>
            </w:r>
            <w:r>
              <w:br/>
            </w:r>
            <w:r>
              <w:rPr>
                <w:rFonts w:ascii="Times New Roman"/>
                <w:b w:val="false"/>
                <w:i w:val="false"/>
                <w:color w:val="000000"/>
                <w:sz w:val="20"/>
              </w:rPr>
              <w:t>
</w:t>
            </w:r>
            <w:r>
              <w:rPr>
                <w:rFonts w:ascii="Times New Roman"/>
                <w:b w:val="false"/>
                <w:i w:val="false"/>
                <w:color w:val="000000"/>
                <w:sz w:val="20"/>
              </w:rPr>
              <w:t>преподавате-</w:t>
            </w:r>
            <w:r>
              <w:br/>
            </w:r>
            <w:r>
              <w:rPr>
                <w:rFonts w:ascii="Times New Roman"/>
                <w:b w:val="false"/>
                <w:i w:val="false"/>
                <w:color w:val="000000"/>
                <w:sz w:val="20"/>
              </w:rPr>
              <w:t>
</w:t>
            </w:r>
            <w:r>
              <w:rPr>
                <w:rFonts w:ascii="Times New Roman"/>
                <w:b w:val="false"/>
                <w:i w:val="false"/>
                <w:color w:val="000000"/>
                <w:sz w:val="20"/>
              </w:rPr>
              <w:t>лей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w:t>
            </w:r>
            <w:r>
              <w:br/>
            </w:r>
            <w:r>
              <w:rPr>
                <w:rFonts w:ascii="Times New Roman"/>
                <w:b w:val="false"/>
                <w:i w:val="false"/>
                <w:color w:val="000000"/>
                <w:sz w:val="20"/>
              </w:rPr>
              <w:t>
</w:t>
            </w:r>
            <w:r>
              <w:rPr>
                <w:rFonts w:ascii="Times New Roman"/>
                <w:b w:val="false"/>
                <w:i w:val="false"/>
                <w:color w:val="000000"/>
                <w:sz w:val="20"/>
              </w:rPr>
              <w:t>ванные</w:t>
            </w:r>
            <w:r>
              <w:br/>
            </w:r>
            <w:r>
              <w:rPr>
                <w:rFonts w:ascii="Times New Roman"/>
                <w:b w:val="false"/>
                <w:i w:val="false"/>
                <w:color w:val="000000"/>
                <w:sz w:val="20"/>
              </w:rPr>
              <w:t>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учителя не</w:t>
            </w:r>
            <w:r>
              <w:br/>
            </w:r>
            <w:r>
              <w:rPr>
                <w:rFonts w:ascii="Times New Roman"/>
                <w:b w:val="false"/>
                <w:i w:val="false"/>
                <w:color w:val="000000"/>
                <w:sz w:val="20"/>
              </w:rPr>
              <w:t>
</w:t>
            </w:r>
            <w:r>
              <w:rPr>
                <w:rFonts w:ascii="Times New Roman"/>
                <w:b w:val="false"/>
                <w:i w:val="false"/>
                <w:color w:val="000000"/>
                <w:sz w:val="20"/>
              </w:rPr>
              <w:t>желают</w:t>
            </w:r>
            <w:r>
              <w:br/>
            </w:r>
            <w:r>
              <w:rPr>
                <w:rFonts w:ascii="Times New Roman"/>
                <w:b w:val="false"/>
                <w:i w:val="false"/>
                <w:color w:val="000000"/>
                <w:sz w:val="20"/>
              </w:rPr>
              <w:t>
</w:t>
            </w:r>
            <w:r>
              <w:rPr>
                <w:rFonts w:ascii="Times New Roman"/>
                <w:b w:val="false"/>
                <w:i w:val="false"/>
                <w:color w:val="000000"/>
                <w:sz w:val="20"/>
              </w:rPr>
              <w:t>работать в</w:t>
            </w:r>
            <w:r>
              <w:br/>
            </w:r>
            <w:r>
              <w:rPr>
                <w:rFonts w:ascii="Times New Roman"/>
                <w:b w:val="false"/>
                <w:i w:val="false"/>
                <w:color w:val="000000"/>
                <w:sz w:val="20"/>
              </w:rPr>
              <w:t>
</w:t>
            </w:r>
            <w:r>
              <w:rPr>
                <w:rFonts w:ascii="Times New Roman"/>
                <w:b w:val="false"/>
                <w:i w:val="false"/>
                <w:color w:val="000000"/>
                <w:sz w:val="20"/>
              </w:rPr>
              <w:t>Казахстане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Страдает</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процесса и</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программ МБ</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Посещение</w:t>
            </w:r>
            <w:r>
              <w:br/>
            </w:r>
            <w:r>
              <w:rPr>
                <w:rFonts w:ascii="Times New Roman"/>
                <w:b w:val="false"/>
                <w:i w:val="false"/>
                <w:color w:val="000000"/>
                <w:sz w:val="20"/>
              </w:rPr>
              <w:t>
</w:t>
            </w:r>
            <w:r>
              <w:rPr>
                <w:rFonts w:ascii="Times New Roman"/>
                <w:b w:val="false"/>
                <w:i w:val="false"/>
                <w:color w:val="000000"/>
                <w:sz w:val="20"/>
              </w:rPr>
              <w:t>большого</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ярмарок,</w:t>
            </w:r>
            <w:r>
              <w:br/>
            </w:r>
            <w:r>
              <w:rPr>
                <w:rFonts w:ascii="Times New Roman"/>
                <w:b w:val="false"/>
                <w:i w:val="false"/>
                <w:color w:val="000000"/>
                <w:sz w:val="20"/>
              </w:rPr>
              <w:t>
</w:t>
            </w:r>
            <w:r>
              <w:rPr>
                <w:rFonts w:ascii="Times New Roman"/>
                <w:b w:val="false"/>
                <w:i w:val="false"/>
                <w:color w:val="000000"/>
                <w:sz w:val="20"/>
              </w:rPr>
              <w:t>поиск других</w:t>
            </w:r>
            <w:r>
              <w:br/>
            </w:r>
            <w:r>
              <w:rPr>
                <w:rFonts w:ascii="Times New Roman"/>
                <w:b w:val="false"/>
                <w:i w:val="false"/>
                <w:color w:val="000000"/>
                <w:sz w:val="20"/>
              </w:rPr>
              <w:t>
</w:t>
            </w:r>
            <w:r>
              <w:rPr>
                <w:rFonts w:ascii="Times New Roman"/>
                <w:b w:val="false"/>
                <w:i w:val="false"/>
                <w:color w:val="000000"/>
                <w:sz w:val="20"/>
              </w:rPr>
              <w:t>путей</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учителей,</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необходимыми</w:t>
            </w:r>
            <w:r>
              <w:br/>
            </w:r>
            <w:r>
              <w:rPr>
                <w:rFonts w:ascii="Times New Roman"/>
                <w:b w:val="false"/>
                <w:i w:val="false"/>
                <w:color w:val="000000"/>
                <w:sz w:val="20"/>
              </w:rPr>
              <w:t>
</w:t>
            </w:r>
            <w:r>
              <w:rPr>
                <w:rFonts w:ascii="Times New Roman"/>
                <w:b w:val="false"/>
                <w:i w:val="false"/>
                <w:color w:val="000000"/>
                <w:sz w:val="20"/>
              </w:rPr>
              <w:t>социальными</w:t>
            </w:r>
            <w:r>
              <w:br/>
            </w:r>
            <w:r>
              <w:rPr>
                <w:rFonts w:ascii="Times New Roman"/>
                <w:b w:val="false"/>
                <w:i w:val="false"/>
                <w:color w:val="000000"/>
                <w:sz w:val="20"/>
              </w:rPr>
              <w:t>
</w:t>
            </w:r>
            <w:r>
              <w:rPr>
                <w:rFonts w:ascii="Times New Roman"/>
                <w:b w:val="false"/>
                <w:i w:val="false"/>
                <w:color w:val="000000"/>
                <w:sz w:val="20"/>
              </w:rPr>
              <w:t>условиями в</w:t>
            </w:r>
            <w:r>
              <w:br/>
            </w:r>
            <w:r>
              <w:rPr>
                <w:rFonts w:ascii="Times New Roman"/>
                <w:b w:val="false"/>
                <w:i w:val="false"/>
                <w:color w:val="000000"/>
                <w:sz w:val="20"/>
              </w:rPr>
              <w:t>
</w:t>
            </w:r>
            <w:r>
              <w:rPr>
                <w:rFonts w:ascii="Times New Roman"/>
                <w:b w:val="false"/>
                <w:i w:val="false"/>
                <w:color w:val="000000"/>
                <w:sz w:val="20"/>
              </w:rPr>
              <w:t>полной мере</w:t>
            </w:r>
          </w:p>
        </w:tc>
      </w:tr>
      <w:tr>
        <w:trPr>
          <w:trHeight w:val="58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удалось</w:t>
            </w:r>
            <w:r>
              <w:br/>
            </w:r>
            <w:r>
              <w:rPr>
                <w:rFonts w:ascii="Times New Roman"/>
                <w:b w:val="false"/>
                <w:i w:val="false"/>
                <w:color w:val="000000"/>
                <w:sz w:val="20"/>
              </w:rPr>
              <w:t>
</w:t>
            </w:r>
            <w:r>
              <w:rPr>
                <w:rFonts w:ascii="Times New Roman"/>
                <w:b w:val="false"/>
                <w:i w:val="false"/>
                <w:color w:val="000000"/>
                <w:sz w:val="20"/>
              </w:rPr>
              <w:t>подобрать</w:t>
            </w:r>
            <w:r>
              <w:br/>
            </w:r>
            <w:r>
              <w:rPr>
                <w:rFonts w:ascii="Times New Roman"/>
                <w:b w:val="false"/>
                <w:i w:val="false"/>
                <w:color w:val="000000"/>
                <w:sz w:val="20"/>
              </w:rPr>
              <w:t>
</w:t>
            </w:r>
            <w:r>
              <w:rPr>
                <w:rFonts w:ascii="Times New Roman"/>
                <w:b w:val="false"/>
                <w:i w:val="false"/>
                <w:color w:val="000000"/>
                <w:sz w:val="20"/>
              </w:rPr>
              <w:t>достаточное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отечествен-</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ых квали-</w:t>
            </w:r>
            <w:r>
              <w:br/>
            </w:r>
            <w:r>
              <w:rPr>
                <w:rFonts w:ascii="Times New Roman"/>
                <w:b w:val="false"/>
                <w:i w:val="false"/>
                <w:color w:val="000000"/>
                <w:sz w:val="20"/>
              </w:rPr>
              <w:t>
</w:t>
            </w:r>
            <w:r>
              <w:rPr>
                <w:rFonts w:ascii="Times New Roman"/>
                <w:b w:val="false"/>
                <w:i w:val="false"/>
                <w:color w:val="000000"/>
                <w:sz w:val="20"/>
              </w:rPr>
              <w:t>фицированных</w:t>
            </w:r>
            <w:r>
              <w:br/>
            </w:r>
            <w:r>
              <w:rPr>
                <w:rFonts w:ascii="Times New Roman"/>
                <w:b w:val="false"/>
                <w:i w:val="false"/>
                <w:color w:val="000000"/>
                <w:sz w:val="20"/>
              </w:rPr>
              <w:t>
</w:t>
            </w:r>
            <w:r>
              <w:rPr>
                <w:rFonts w:ascii="Times New Roman"/>
                <w:b w:val="false"/>
                <w:i w:val="false"/>
                <w:color w:val="000000"/>
                <w:sz w:val="20"/>
              </w:rPr>
              <w:t>преподава-</w:t>
            </w:r>
            <w:r>
              <w:br/>
            </w:r>
            <w:r>
              <w:rPr>
                <w:rFonts w:ascii="Times New Roman"/>
                <w:b w:val="false"/>
                <w:i w:val="false"/>
                <w:color w:val="000000"/>
                <w:sz w:val="20"/>
              </w:rPr>
              <w:t>
</w:t>
            </w:r>
            <w:r>
              <w:rPr>
                <w:rFonts w:ascii="Times New Roman"/>
                <w:b w:val="false"/>
                <w:i w:val="false"/>
                <w:color w:val="000000"/>
                <w:sz w:val="20"/>
              </w:rPr>
              <w:t>телей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квалифициро-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преподавате-</w:t>
            </w:r>
            <w:r>
              <w:br/>
            </w:r>
            <w:r>
              <w:rPr>
                <w:rFonts w:ascii="Times New Roman"/>
                <w:b w:val="false"/>
                <w:i w:val="false"/>
                <w:color w:val="000000"/>
                <w:sz w:val="20"/>
              </w:rPr>
              <w:t>
</w:t>
            </w:r>
            <w:r>
              <w:rPr>
                <w:rFonts w:ascii="Times New Roman"/>
                <w:b w:val="false"/>
                <w:i w:val="false"/>
                <w:color w:val="000000"/>
                <w:sz w:val="20"/>
              </w:rPr>
              <w:t>лей в</w:t>
            </w:r>
            <w:r>
              <w:br/>
            </w:r>
            <w:r>
              <w:rPr>
                <w:rFonts w:ascii="Times New Roman"/>
                <w:b w:val="false"/>
                <w:i w:val="false"/>
                <w:color w:val="000000"/>
                <w:sz w:val="20"/>
              </w:rPr>
              <w:t>
</w:t>
            </w:r>
            <w:r>
              <w:rPr>
                <w:rFonts w:ascii="Times New Roman"/>
                <w:b w:val="false"/>
                <w:i w:val="false"/>
                <w:color w:val="000000"/>
                <w:sz w:val="20"/>
              </w:rPr>
              <w:t>Казахстане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Страдает</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процесса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w:t>
            </w:r>
            <w:r>
              <w:br/>
            </w:r>
            <w:r>
              <w:rPr>
                <w:rFonts w:ascii="Times New Roman"/>
                <w:b w:val="false"/>
                <w:i w:val="false"/>
                <w:color w:val="000000"/>
                <w:sz w:val="20"/>
              </w:rPr>
              <w:t>
</w:t>
            </w:r>
            <w:r>
              <w:rPr>
                <w:rFonts w:ascii="Times New Roman"/>
                <w:b w:val="false"/>
                <w:i w:val="false"/>
                <w:color w:val="000000"/>
                <w:sz w:val="20"/>
              </w:rPr>
              <w:t>чество с</w:t>
            </w:r>
            <w:r>
              <w:br/>
            </w:r>
            <w:r>
              <w:rPr>
                <w:rFonts w:ascii="Times New Roman"/>
                <w:b w:val="false"/>
                <w:i w:val="false"/>
                <w:color w:val="000000"/>
                <w:sz w:val="20"/>
              </w:rPr>
              <w:t>
</w:t>
            </w:r>
            <w:r>
              <w:rPr>
                <w:rFonts w:ascii="Times New Roman"/>
                <w:b w:val="false"/>
                <w:i w:val="false"/>
                <w:color w:val="000000"/>
                <w:sz w:val="20"/>
              </w:rPr>
              <w:t>педагогичес-</w:t>
            </w:r>
            <w:r>
              <w:br/>
            </w:r>
            <w:r>
              <w:rPr>
                <w:rFonts w:ascii="Times New Roman"/>
                <w:b w:val="false"/>
                <w:i w:val="false"/>
                <w:color w:val="000000"/>
                <w:sz w:val="20"/>
              </w:rPr>
              <w:t>
</w:t>
            </w:r>
            <w:r>
              <w:rPr>
                <w:rFonts w:ascii="Times New Roman"/>
                <w:b w:val="false"/>
                <w:i w:val="false"/>
                <w:color w:val="000000"/>
                <w:sz w:val="20"/>
              </w:rPr>
              <w:t>кими вузами,</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курсов</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в областях,</w:t>
            </w:r>
            <w:r>
              <w:br/>
            </w:r>
            <w:r>
              <w:rPr>
                <w:rFonts w:ascii="Times New Roman"/>
                <w:b w:val="false"/>
                <w:i w:val="false"/>
                <w:color w:val="000000"/>
                <w:sz w:val="20"/>
              </w:rPr>
              <w:t>
</w:t>
            </w:r>
            <w:r>
              <w:rPr>
                <w:rFonts w:ascii="Times New Roman"/>
                <w:b w:val="false"/>
                <w:i w:val="false"/>
                <w:color w:val="000000"/>
                <w:sz w:val="20"/>
              </w:rPr>
              <w:t>соответству-</w:t>
            </w:r>
            <w:r>
              <w:br/>
            </w:r>
            <w:r>
              <w:rPr>
                <w:rFonts w:ascii="Times New Roman"/>
                <w:b w:val="false"/>
                <w:i w:val="false"/>
                <w:color w:val="000000"/>
                <w:sz w:val="20"/>
              </w:rPr>
              <w:t>
</w:t>
            </w:r>
            <w:r>
              <w:rPr>
                <w:rFonts w:ascii="Times New Roman"/>
                <w:b w:val="false"/>
                <w:i w:val="false"/>
                <w:color w:val="000000"/>
                <w:sz w:val="20"/>
              </w:rPr>
              <w:t>ющее соци-</w:t>
            </w:r>
            <w:r>
              <w:br/>
            </w:r>
            <w:r>
              <w:rPr>
                <w:rFonts w:ascii="Times New Roman"/>
                <w:b w:val="false"/>
                <w:i w:val="false"/>
                <w:color w:val="000000"/>
                <w:sz w:val="20"/>
              </w:rPr>
              <w:t>
</w:t>
            </w:r>
            <w:r>
              <w:rPr>
                <w:rFonts w:ascii="Times New Roman"/>
                <w:b w:val="false"/>
                <w:i w:val="false"/>
                <w:color w:val="000000"/>
                <w:sz w:val="20"/>
              </w:rPr>
              <w:t>альное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учителей</w:t>
            </w:r>
            <w:r>
              <w:br/>
            </w:r>
            <w:r>
              <w:rPr>
                <w:rFonts w:ascii="Times New Roman"/>
                <w:b w:val="false"/>
                <w:i w:val="false"/>
                <w:color w:val="000000"/>
                <w:sz w:val="20"/>
              </w:rPr>
              <w:t>
</w:t>
            </w:r>
            <w:r>
              <w:rPr>
                <w:rFonts w:ascii="Times New Roman"/>
                <w:b w:val="false"/>
                <w:i w:val="false"/>
                <w:color w:val="000000"/>
                <w:sz w:val="20"/>
              </w:rPr>
              <w:t>Интелектуаль-</w:t>
            </w:r>
            <w:r>
              <w:br/>
            </w:r>
            <w:r>
              <w:rPr>
                <w:rFonts w:ascii="Times New Roman"/>
                <w:b w:val="false"/>
                <w:i w:val="false"/>
                <w:color w:val="000000"/>
                <w:sz w:val="20"/>
              </w:rPr>
              <w:t>
</w:t>
            </w:r>
            <w:r>
              <w:rPr>
                <w:rFonts w:ascii="Times New Roman"/>
                <w:b w:val="false"/>
                <w:i w:val="false"/>
                <w:color w:val="000000"/>
                <w:sz w:val="20"/>
              </w:rPr>
              <w:t>ных школ</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ожидаемого</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учеников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знаний</w:t>
            </w:r>
            <w:r>
              <w:br/>
            </w:r>
            <w:r>
              <w:rPr>
                <w:rFonts w:ascii="Times New Roman"/>
                <w:b w:val="false"/>
                <w:i w:val="false"/>
                <w:color w:val="000000"/>
                <w:sz w:val="20"/>
              </w:rPr>
              <w:t>
</w:t>
            </w:r>
            <w:r>
              <w:rPr>
                <w:rFonts w:ascii="Times New Roman"/>
                <w:b w:val="false"/>
                <w:i w:val="false"/>
                <w:color w:val="000000"/>
                <w:sz w:val="20"/>
              </w:rPr>
              <w:t>учащихся в</w:t>
            </w:r>
            <w:r>
              <w:br/>
            </w:r>
            <w:r>
              <w:rPr>
                <w:rFonts w:ascii="Times New Roman"/>
                <w:b w:val="false"/>
                <w:i w:val="false"/>
                <w:color w:val="000000"/>
                <w:sz w:val="20"/>
              </w:rPr>
              <w:t>
</w:t>
            </w:r>
            <w:r>
              <w:rPr>
                <w:rFonts w:ascii="Times New Roman"/>
                <w:b w:val="false"/>
                <w:i w:val="false"/>
                <w:color w:val="000000"/>
                <w:sz w:val="20"/>
              </w:rPr>
              <w:t>регионах</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потери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подготови-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курсов для</w:t>
            </w:r>
            <w:r>
              <w:br/>
            </w:r>
            <w:r>
              <w:rPr>
                <w:rFonts w:ascii="Times New Roman"/>
                <w:b w:val="false"/>
                <w:i w:val="false"/>
                <w:color w:val="000000"/>
                <w:sz w:val="20"/>
              </w:rPr>
              <w:t>
</w:t>
            </w:r>
            <w:r>
              <w:rPr>
                <w:rFonts w:ascii="Times New Roman"/>
                <w:b w:val="false"/>
                <w:i w:val="false"/>
                <w:color w:val="000000"/>
                <w:sz w:val="20"/>
              </w:rPr>
              <w:t>учеников</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удалось</w:t>
            </w:r>
            <w:r>
              <w:br/>
            </w:r>
            <w:r>
              <w:rPr>
                <w:rFonts w:ascii="Times New Roman"/>
                <w:b w:val="false"/>
                <w:i w:val="false"/>
                <w:color w:val="000000"/>
                <w:sz w:val="20"/>
              </w:rPr>
              <w:t>
</w:t>
            </w:r>
            <w:r>
              <w:rPr>
                <w:rFonts w:ascii="Times New Roman"/>
                <w:b w:val="false"/>
                <w:i w:val="false"/>
                <w:color w:val="000000"/>
                <w:sz w:val="20"/>
              </w:rPr>
              <w:t>осуществить качественный</w:t>
            </w:r>
            <w:r>
              <w:br/>
            </w:r>
            <w:r>
              <w:rPr>
                <w:rFonts w:ascii="Times New Roman"/>
                <w:b w:val="false"/>
                <w:i w:val="false"/>
                <w:color w:val="000000"/>
                <w:sz w:val="20"/>
              </w:rPr>
              <w:t>
</w:t>
            </w:r>
            <w:r>
              <w:rPr>
                <w:rFonts w:ascii="Times New Roman"/>
                <w:b w:val="false"/>
                <w:i w:val="false"/>
                <w:color w:val="000000"/>
                <w:sz w:val="20"/>
              </w:rPr>
              <w:t>конкурсный</w:t>
            </w:r>
            <w:r>
              <w:br/>
            </w:r>
            <w:r>
              <w:rPr>
                <w:rFonts w:ascii="Times New Roman"/>
                <w:b w:val="false"/>
                <w:i w:val="false"/>
                <w:color w:val="000000"/>
                <w:sz w:val="20"/>
              </w:rPr>
              <w:t>
</w:t>
            </w:r>
            <w:r>
              <w:rPr>
                <w:rFonts w:ascii="Times New Roman"/>
                <w:b w:val="false"/>
                <w:i w:val="false"/>
                <w:color w:val="000000"/>
                <w:sz w:val="20"/>
              </w:rPr>
              <w:t>отбор</w:t>
            </w:r>
            <w:r>
              <w:br/>
            </w:r>
            <w:r>
              <w:rPr>
                <w:rFonts w:ascii="Times New Roman"/>
                <w:b w:val="false"/>
                <w:i w:val="false"/>
                <w:color w:val="000000"/>
                <w:sz w:val="20"/>
              </w:rPr>
              <w:t>
</w:t>
            </w:r>
            <w:r>
              <w:rPr>
                <w:rFonts w:ascii="Times New Roman"/>
                <w:b w:val="false"/>
                <w:i w:val="false"/>
                <w:color w:val="000000"/>
                <w:sz w:val="20"/>
              </w:rPr>
              <w:t>учеников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Вмешатель</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процесс</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посторонних</w:t>
            </w:r>
            <w:r>
              <w:br/>
            </w:r>
            <w:r>
              <w:rPr>
                <w:rFonts w:ascii="Times New Roman"/>
                <w:b w:val="false"/>
                <w:i w:val="false"/>
                <w:color w:val="000000"/>
                <w:sz w:val="20"/>
              </w:rPr>
              <w:t>
</w:t>
            </w:r>
            <w:r>
              <w:rPr>
                <w:rFonts w:ascii="Times New Roman"/>
                <w:b w:val="false"/>
                <w:i w:val="false"/>
                <w:color w:val="000000"/>
                <w:sz w:val="20"/>
              </w:rPr>
              <w:t>лиц</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Страдает</w:t>
            </w:r>
            <w:r>
              <w:br/>
            </w:r>
            <w:r>
              <w:rPr>
                <w:rFonts w:ascii="Times New Roman"/>
                <w:b w:val="false"/>
                <w:i w:val="false"/>
                <w:color w:val="000000"/>
                <w:sz w:val="20"/>
              </w:rPr>
              <w:t>
</w:t>
            </w:r>
            <w:r>
              <w:rPr>
                <w:rFonts w:ascii="Times New Roman"/>
                <w:b w:val="false"/>
                <w:i w:val="false"/>
                <w:color w:val="000000"/>
                <w:sz w:val="20"/>
              </w:rPr>
              <w:t>качество</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вклю</w:t>
            </w:r>
            <w:r>
              <w:rPr>
                <w:rFonts w:ascii="Times New Roman"/>
                <w:b w:val="false"/>
                <w:i w:val="false"/>
                <w:color w:val="000000"/>
                <w:sz w:val="20"/>
              </w:rPr>
              <w:t>чение в</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одаренных</w:t>
            </w:r>
            <w:r>
              <w:br/>
            </w:r>
            <w:r>
              <w:rPr>
                <w:rFonts w:ascii="Times New Roman"/>
                <w:b w:val="false"/>
                <w:i w:val="false"/>
                <w:color w:val="000000"/>
                <w:sz w:val="20"/>
              </w:rPr>
              <w:t>
</w:t>
            </w:r>
            <w:r>
              <w:rPr>
                <w:rFonts w:ascii="Times New Roman"/>
                <w:b w:val="false"/>
                <w:i w:val="false"/>
                <w:color w:val="000000"/>
                <w:sz w:val="20"/>
              </w:rPr>
              <w:t>детей</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"НИШ"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независимых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конкурсного</w:t>
            </w:r>
            <w:r>
              <w:br/>
            </w:r>
            <w:r>
              <w:rPr>
                <w:rFonts w:ascii="Times New Roman"/>
                <w:b w:val="false"/>
                <w:i w:val="false"/>
                <w:color w:val="000000"/>
                <w:sz w:val="20"/>
              </w:rPr>
              <w:t>
</w:t>
            </w:r>
            <w:r>
              <w:rPr>
                <w:rFonts w:ascii="Times New Roman"/>
                <w:b w:val="false"/>
                <w:i w:val="false"/>
                <w:color w:val="000000"/>
                <w:sz w:val="20"/>
              </w:rPr>
              <w:t>отбора (для</w:t>
            </w:r>
            <w:r>
              <w:br/>
            </w:r>
            <w:r>
              <w:rPr>
                <w:rFonts w:ascii="Times New Roman"/>
                <w:b w:val="false"/>
                <w:i w:val="false"/>
                <w:color w:val="000000"/>
                <w:sz w:val="20"/>
              </w:rPr>
              <w:t>
</w:t>
            </w:r>
            <w:r>
              <w:rPr>
                <w:rFonts w:ascii="Times New Roman"/>
                <w:b w:val="false"/>
                <w:i w:val="false"/>
                <w:color w:val="000000"/>
                <w:sz w:val="20"/>
              </w:rPr>
              <w:t>отбора на</w:t>
            </w:r>
            <w:r>
              <w:br/>
            </w:r>
            <w:r>
              <w:rPr>
                <w:rFonts w:ascii="Times New Roman"/>
                <w:b w:val="false"/>
                <w:i w:val="false"/>
                <w:color w:val="000000"/>
                <w:sz w:val="20"/>
              </w:rPr>
              <w:t>
</w:t>
            </w:r>
            <w:r>
              <w:rPr>
                <w:rFonts w:ascii="Times New Roman"/>
                <w:b w:val="false"/>
                <w:i w:val="false"/>
                <w:color w:val="000000"/>
                <w:sz w:val="20"/>
              </w:rPr>
              <w:t>грант</w:t>
            </w:r>
            <w:r>
              <w:br/>
            </w:r>
            <w:r>
              <w:rPr>
                <w:rFonts w:ascii="Times New Roman"/>
                <w:b w:val="false"/>
                <w:i w:val="false"/>
                <w:color w:val="000000"/>
                <w:sz w:val="20"/>
              </w:rPr>
              <w:t>
</w:t>
            </w:r>
            <w:r>
              <w:rPr>
                <w:rFonts w:ascii="Times New Roman"/>
                <w:b w:val="false"/>
                <w:i w:val="false"/>
                <w:color w:val="000000"/>
                <w:sz w:val="20"/>
              </w:rPr>
              <w:t>желательно</w:t>
            </w:r>
            <w:r>
              <w:br/>
            </w:r>
            <w:r>
              <w:rPr>
                <w:rFonts w:ascii="Times New Roman"/>
                <w:b w:val="false"/>
                <w:i w:val="false"/>
                <w:color w:val="000000"/>
                <w:sz w:val="20"/>
              </w:rPr>
              <w:t>
</w:t>
            </w: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зарубежной</w:t>
            </w:r>
            <w:r>
              <w:br/>
            </w:r>
            <w:r>
              <w:rPr>
                <w:rFonts w:ascii="Times New Roman"/>
                <w:b w:val="false"/>
                <w:i w:val="false"/>
                <w:color w:val="000000"/>
                <w:sz w:val="20"/>
              </w:rPr>
              <w:t>
</w:t>
            </w:r>
            <w:r>
              <w:rPr>
                <w:rFonts w:ascii="Times New Roman"/>
                <w:b w:val="false"/>
                <w:i w:val="false"/>
                <w:color w:val="000000"/>
                <w:sz w:val="20"/>
              </w:rPr>
              <w:t>организации)</w:t>
            </w:r>
          </w:p>
        </w:tc>
      </w:tr>
    </w:tbl>
    <w:bookmarkStart w:name="z118" w:id="14"/>
    <w:p>
      <w:pPr>
        <w:spacing w:after="0"/>
        <w:ind w:left="0"/>
        <w:jc w:val="left"/>
      </w:pPr>
      <w:r>
        <w:rPr>
          <w:rFonts w:ascii="Times New Roman"/>
          <w:b/>
          <w:i w:val="false"/>
          <w:color w:val="000000"/>
        </w:rPr>
        <w:t xml:space="preserve"> 
Возможности достижения целей общества</w:t>
      </w:r>
    </w:p>
    <w:bookmarkEnd w:id="14"/>
    <w:bookmarkStart w:name="z119" w:id="15"/>
    <w:p>
      <w:pPr>
        <w:spacing w:after="0"/>
        <w:ind w:left="0"/>
        <w:jc w:val="both"/>
      </w:pPr>
      <w:r>
        <w:rPr>
          <w:rFonts w:ascii="Times New Roman"/>
          <w:b w:val="false"/>
          <w:i w:val="false"/>
          <w:color w:val="000000"/>
          <w:sz w:val="28"/>
        </w:rPr>
        <w:t>
      Сеть Интеллектуальных школ управляется акционерным обществом, созданным постановлением Правительства Республики Казахстан, со стопроцентным участием государства в уставном капитале, осуществляющим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r>
        <w:br/>
      </w:r>
      <w:r>
        <w:rPr>
          <w:rFonts w:ascii="Times New Roman"/>
          <w:b w:val="false"/>
          <w:i w:val="false"/>
          <w:color w:val="000000"/>
          <w:sz w:val="28"/>
        </w:rPr>
        <w:t>
</w:t>
      </w:r>
      <w:r>
        <w:rPr>
          <w:rFonts w:ascii="Times New Roman"/>
          <w:b w:val="false"/>
          <w:i w:val="false"/>
          <w:color w:val="000000"/>
          <w:sz w:val="28"/>
        </w:rPr>
        <w:t>
      Министерство образования и науки Республики Казахстан (далее - МОН) является государственным органом, осуществляющим права владения и пользования государственным пакетом акций Общества и представляющим интересы государства как акционера по вопросам, отнесенным к компетенции общего собрания акционеров, в соответствии с законодательством Республики Казахстан. МОН осуществляет контроль над выполнением требований законодательства в области образования, оказывает методическое и научное руководство по разработке и реализации специализированных экспериментальных интегрированных учебных программ физико-математического и химико-биологического направлений, ориентированных на обучение одаренных детей, оказывает методическое и научное руководство в разработке модели трехязычного обучения в Интеллектуальных школах, определяет основные подходы к методологии и технологии системы мониторинга, оценки, внутреннего и внешнего контроля качества образования, определяет основные направления оснащения Интеллектуальных школ в соответствии с выбранными образовательными моделями Интеллектуальных школ.</w:t>
      </w:r>
      <w:r>
        <w:br/>
      </w:r>
      <w:r>
        <w:rPr>
          <w:rFonts w:ascii="Times New Roman"/>
          <w:b w:val="false"/>
          <w:i w:val="false"/>
          <w:color w:val="000000"/>
          <w:sz w:val="28"/>
        </w:rPr>
        <w:t>
</w:t>
      </w:r>
      <w:r>
        <w:rPr>
          <w:rFonts w:ascii="Times New Roman"/>
          <w:b w:val="false"/>
          <w:i w:val="false"/>
          <w:color w:val="000000"/>
          <w:sz w:val="28"/>
        </w:rPr>
        <w:t>
      Система внутришкольного управления. Система внутришкольного управления каждой отдельной Интеллектуальной школы строится в рамках реализации данной Стратегии. Основывается на принципах демократичности, системности и целостности в управлении, единства, коллегиальности и высокого взаимного доверия, объективности предоставляемой и распространяемой информации.</w:t>
      </w:r>
      <w:r>
        <w:br/>
      </w:r>
      <w:r>
        <w:rPr>
          <w:rFonts w:ascii="Times New Roman"/>
          <w:b w:val="false"/>
          <w:i w:val="false"/>
          <w:color w:val="000000"/>
          <w:sz w:val="28"/>
        </w:rPr>
        <w:t>
</w:t>
      </w:r>
      <w:r>
        <w:rPr>
          <w:rFonts w:ascii="Times New Roman"/>
          <w:b w:val="false"/>
          <w:i w:val="false"/>
          <w:color w:val="000000"/>
          <w:sz w:val="28"/>
        </w:rPr>
        <w:t>
      Внутришкольное управление осуществляется администрацией каждой отдельной Интеллектуальной школы. Процесс управления охватывает все подразделения школы, включая каждого члена коллектива, и осуществляется посредством горизонтальных и вертикальных связей между управляющей и управляемой подсистемами на всех уровнях.</w:t>
      </w:r>
      <w:r>
        <w:br/>
      </w:r>
      <w:r>
        <w:rPr>
          <w:rFonts w:ascii="Times New Roman"/>
          <w:b w:val="false"/>
          <w:i w:val="false"/>
          <w:color w:val="000000"/>
          <w:sz w:val="28"/>
        </w:rPr>
        <w:t>
</w:t>
      </w:r>
      <w:r>
        <w:rPr>
          <w:rFonts w:ascii="Times New Roman"/>
          <w:b w:val="false"/>
          <w:i w:val="false"/>
          <w:color w:val="000000"/>
          <w:sz w:val="28"/>
        </w:rPr>
        <w:t>
      Основными задачами в осуществлении системы внутришкольного управления являются:</w:t>
      </w:r>
      <w:r>
        <w:br/>
      </w:r>
      <w:r>
        <w:rPr>
          <w:rFonts w:ascii="Times New Roman"/>
          <w:b w:val="false"/>
          <w:i w:val="false"/>
          <w:color w:val="000000"/>
          <w:sz w:val="28"/>
        </w:rPr>
        <w:t>
</w:t>
      </w:r>
      <w:r>
        <w:rPr>
          <w:rFonts w:ascii="Times New Roman"/>
          <w:b w:val="false"/>
          <w:i w:val="false"/>
          <w:color w:val="000000"/>
          <w:sz w:val="28"/>
        </w:rPr>
        <w:t>
      разработка стратегии развития школы, постановка целей, планирование;</w:t>
      </w:r>
      <w:r>
        <w:br/>
      </w:r>
      <w:r>
        <w:rPr>
          <w:rFonts w:ascii="Times New Roman"/>
          <w:b w:val="false"/>
          <w:i w:val="false"/>
          <w:color w:val="000000"/>
          <w:sz w:val="28"/>
        </w:rPr>
        <w:t>
</w:t>
      </w:r>
      <w:r>
        <w:rPr>
          <w:rFonts w:ascii="Times New Roman"/>
          <w:b w:val="false"/>
          <w:i w:val="false"/>
          <w:color w:val="000000"/>
          <w:sz w:val="28"/>
        </w:rPr>
        <w:t>
      организация, реализация и совершенствование учебно-воспитательного процесса;</w:t>
      </w:r>
      <w:r>
        <w:br/>
      </w:r>
      <w:r>
        <w:rPr>
          <w:rFonts w:ascii="Times New Roman"/>
          <w:b w:val="false"/>
          <w:i w:val="false"/>
          <w:color w:val="000000"/>
          <w:sz w:val="28"/>
        </w:rPr>
        <w:t>
</w:t>
      </w:r>
      <w:r>
        <w:rPr>
          <w:rFonts w:ascii="Times New Roman"/>
          <w:b w:val="false"/>
          <w:i w:val="false"/>
          <w:color w:val="000000"/>
          <w:sz w:val="28"/>
        </w:rPr>
        <w:t>
      мониторинг, оценивание и контроль текущей успеваемости учащихся, работы педагогических работников и вспомогательного персонала, промежуточная и итоговая аттестация;</w:t>
      </w:r>
      <w:r>
        <w:br/>
      </w:r>
      <w:r>
        <w:rPr>
          <w:rFonts w:ascii="Times New Roman"/>
          <w:b w:val="false"/>
          <w:i w:val="false"/>
          <w:color w:val="000000"/>
          <w:sz w:val="28"/>
        </w:rPr>
        <w:t>
</w:t>
      </w:r>
      <w:r>
        <w:rPr>
          <w:rFonts w:ascii="Times New Roman"/>
          <w:b w:val="false"/>
          <w:i w:val="false"/>
          <w:color w:val="000000"/>
          <w:sz w:val="28"/>
        </w:rPr>
        <w:t>
      организация профессионального развития педагогических и других работников школы;</w:t>
      </w:r>
      <w:r>
        <w:br/>
      </w:r>
      <w:r>
        <w:rPr>
          <w:rFonts w:ascii="Times New Roman"/>
          <w:b w:val="false"/>
          <w:i w:val="false"/>
          <w:color w:val="000000"/>
          <w:sz w:val="28"/>
        </w:rPr>
        <w:t>
</w:t>
      </w:r>
      <w:r>
        <w:rPr>
          <w:rFonts w:ascii="Times New Roman"/>
          <w:b w:val="false"/>
          <w:i w:val="false"/>
          <w:color w:val="000000"/>
          <w:sz w:val="28"/>
        </w:rPr>
        <w:t>
      управление административно-хозяйственной деятельностью школы;</w:t>
      </w:r>
      <w:r>
        <w:br/>
      </w:r>
      <w:r>
        <w:rPr>
          <w:rFonts w:ascii="Times New Roman"/>
          <w:b w:val="false"/>
          <w:i w:val="false"/>
          <w:color w:val="000000"/>
          <w:sz w:val="28"/>
        </w:rPr>
        <w:t>
</w:t>
      </w:r>
      <w:r>
        <w:rPr>
          <w:rFonts w:ascii="Times New Roman"/>
          <w:b w:val="false"/>
          <w:i w:val="false"/>
          <w:color w:val="000000"/>
          <w:sz w:val="28"/>
        </w:rPr>
        <w:t>
      сохранение и обновление материально-технического и учебно-лабораторного оборудования;</w:t>
      </w:r>
      <w:r>
        <w:br/>
      </w:r>
      <w:r>
        <w:rPr>
          <w:rFonts w:ascii="Times New Roman"/>
          <w:b w:val="false"/>
          <w:i w:val="false"/>
          <w:color w:val="000000"/>
          <w:sz w:val="28"/>
        </w:rPr>
        <w:t>
</w:t>
      </w:r>
      <w:r>
        <w:rPr>
          <w:rFonts w:ascii="Times New Roman"/>
          <w:b w:val="false"/>
          <w:i w:val="false"/>
          <w:color w:val="000000"/>
          <w:sz w:val="28"/>
        </w:rPr>
        <w:t>
      регулирование и коррекция всех направлений деятельности школ;</w:t>
      </w:r>
      <w:r>
        <w:br/>
      </w:r>
      <w:r>
        <w:rPr>
          <w:rFonts w:ascii="Times New Roman"/>
          <w:b w:val="false"/>
          <w:i w:val="false"/>
          <w:color w:val="000000"/>
          <w:sz w:val="28"/>
        </w:rPr>
        <w:t>
</w:t>
      </w:r>
      <w:r>
        <w:rPr>
          <w:rFonts w:ascii="Times New Roman"/>
          <w:b w:val="false"/>
          <w:i w:val="false"/>
          <w:color w:val="000000"/>
          <w:sz w:val="28"/>
        </w:rPr>
        <w:t>
      привлечение в управление деятельностью школы родительской общественности, педагогического и ученического коллективов;</w:t>
      </w:r>
      <w:r>
        <w:br/>
      </w:r>
      <w:r>
        <w:rPr>
          <w:rFonts w:ascii="Times New Roman"/>
          <w:b w:val="false"/>
          <w:i w:val="false"/>
          <w:color w:val="000000"/>
          <w:sz w:val="28"/>
        </w:rPr>
        <w:t>
</w:t>
      </w:r>
      <w:r>
        <w:rPr>
          <w:rFonts w:ascii="Times New Roman"/>
          <w:b w:val="false"/>
          <w:i w:val="false"/>
          <w:color w:val="000000"/>
          <w:sz w:val="28"/>
        </w:rPr>
        <w:t>
      подготовка отчета и предоставление достоверной информации для проведения внешнего контроля и оценки эффективности деятельности школы.</w:t>
      </w:r>
      <w:r>
        <w:br/>
      </w:r>
      <w:r>
        <w:rPr>
          <w:rFonts w:ascii="Times New Roman"/>
          <w:b w:val="false"/>
          <w:i w:val="false"/>
          <w:color w:val="000000"/>
          <w:sz w:val="28"/>
        </w:rPr>
        <w:t>
</w:t>
      </w:r>
      <w:r>
        <w:rPr>
          <w:rFonts w:ascii="Times New Roman"/>
          <w:b w:val="false"/>
          <w:i w:val="false"/>
          <w:color w:val="000000"/>
          <w:sz w:val="28"/>
        </w:rPr>
        <w:t>
      Для эффективного управления организационной, административной, финансовой и хозяйственной деятельностью школ разрабатывается и постоянно совершенствуется организационно-административная структура каждой Интеллектуальной школы, которая соответствует особенностям инновационной образовательной модели и международным стандартам.</w:t>
      </w:r>
      <w:r>
        <w:br/>
      </w:r>
      <w:r>
        <w:rPr>
          <w:rFonts w:ascii="Times New Roman"/>
          <w:b w:val="false"/>
          <w:i w:val="false"/>
          <w:color w:val="000000"/>
          <w:sz w:val="28"/>
        </w:rPr>
        <w:t>
</w:t>
      </w:r>
      <w:r>
        <w:rPr>
          <w:rFonts w:ascii="Times New Roman"/>
          <w:b w:val="false"/>
          <w:i w:val="false"/>
          <w:color w:val="000000"/>
          <w:sz w:val="28"/>
        </w:rPr>
        <w:t>
      Внешнее оценивание эффективности системы управления и работы школы осуществляется и анализируется Обществом, координирующим все направления деятельности школы.</w:t>
      </w:r>
      <w:r>
        <w:br/>
      </w:r>
      <w:r>
        <w:rPr>
          <w:rFonts w:ascii="Times New Roman"/>
          <w:b w:val="false"/>
          <w:i w:val="false"/>
          <w:color w:val="000000"/>
          <w:sz w:val="28"/>
        </w:rPr>
        <w:t>
</w:t>
      </w:r>
      <w:r>
        <w:rPr>
          <w:rFonts w:ascii="Times New Roman"/>
          <w:b w:val="false"/>
          <w:i w:val="false"/>
          <w:color w:val="000000"/>
          <w:sz w:val="28"/>
        </w:rPr>
        <w:t>
      Система внешней оценки деятельности Интеллектуальных школ. С целью обеспечения высокого качества образования и оценки эффективности деятельности Интеллектуальных школ создается комплексная система мониторинга, оценки и контроля.</w:t>
      </w:r>
      <w:r>
        <w:br/>
      </w:r>
      <w:r>
        <w:rPr>
          <w:rFonts w:ascii="Times New Roman"/>
          <w:b w:val="false"/>
          <w:i w:val="false"/>
          <w:color w:val="000000"/>
          <w:sz w:val="28"/>
        </w:rPr>
        <w:t>
</w:t>
      </w:r>
      <w:r>
        <w:rPr>
          <w:rFonts w:ascii="Times New Roman"/>
          <w:b w:val="false"/>
          <w:i w:val="false"/>
          <w:color w:val="000000"/>
          <w:sz w:val="28"/>
        </w:rPr>
        <w:t>
      Основными задачами данной системы является мониторинг, оценка и контроль:</w:t>
      </w:r>
      <w:r>
        <w:br/>
      </w:r>
      <w:r>
        <w:rPr>
          <w:rFonts w:ascii="Times New Roman"/>
          <w:b w:val="false"/>
          <w:i w:val="false"/>
          <w:color w:val="000000"/>
          <w:sz w:val="28"/>
        </w:rPr>
        <w:t>
</w:t>
      </w:r>
      <w:r>
        <w:rPr>
          <w:rFonts w:ascii="Times New Roman"/>
          <w:b w:val="false"/>
          <w:i w:val="false"/>
          <w:color w:val="000000"/>
          <w:sz w:val="28"/>
        </w:rPr>
        <w:t>
      качества учебных образовательных программ, реализуемых Интеллектуальными школами;</w:t>
      </w:r>
      <w:r>
        <w:br/>
      </w:r>
      <w:r>
        <w:rPr>
          <w:rFonts w:ascii="Times New Roman"/>
          <w:b w:val="false"/>
          <w:i w:val="false"/>
          <w:color w:val="000000"/>
          <w:sz w:val="28"/>
        </w:rPr>
        <w:t>
</w:t>
      </w:r>
      <w:r>
        <w:rPr>
          <w:rFonts w:ascii="Times New Roman"/>
          <w:b w:val="false"/>
          <w:i w:val="false"/>
          <w:color w:val="000000"/>
          <w:sz w:val="28"/>
        </w:rPr>
        <w:t>
      качества отбора детей, склонных к изучению естественно-математических наук;</w:t>
      </w:r>
      <w:r>
        <w:br/>
      </w:r>
      <w:r>
        <w:rPr>
          <w:rFonts w:ascii="Times New Roman"/>
          <w:b w:val="false"/>
          <w:i w:val="false"/>
          <w:color w:val="000000"/>
          <w:sz w:val="28"/>
        </w:rPr>
        <w:t>
</w:t>
      </w:r>
      <w:r>
        <w:rPr>
          <w:rFonts w:ascii="Times New Roman"/>
          <w:b w:val="false"/>
          <w:i w:val="false"/>
          <w:color w:val="000000"/>
          <w:sz w:val="28"/>
        </w:rPr>
        <w:t>
      результатов образовательных достижений учащихся;</w:t>
      </w:r>
      <w:r>
        <w:br/>
      </w:r>
      <w:r>
        <w:rPr>
          <w:rFonts w:ascii="Times New Roman"/>
          <w:b w:val="false"/>
          <w:i w:val="false"/>
          <w:color w:val="000000"/>
          <w:sz w:val="28"/>
        </w:rPr>
        <w:t>
</w:t>
      </w:r>
      <w:r>
        <w:rPr>
          <w:rFonts w:ascii="Times New Roman"/>
          <w:b w:val="false"/>
          <w:i w:val="false"/>
          <w:color w:val="000000"/>
          <w:sz w:val="28"/>
        </w:rPr>
        <w:t>
      качества отбора и профессиональной компетенции педагогов;</w:t>
      </w:r>
      <w:r>
        <w:br/>
      </w:r>
      <w:r>
        <w:rPr>
          <w:rFonts w:ascii="Times New Roman"/>
          <w:b w:val="false"/>
          <w:i w:val="false"/>
          <w:color w:val="000000"/>
          <w:sz w:val="28"/>
        </w:rPr>
        <w:t>
</w:t>
      </w:r>
      <w:r>
        <w:rPr>
          <w:rFonts w:ascii="Times New Roman"/>
          <w:b w:val="false"/>
          <w:i w:val="false"/>
          <w:color w:val="000000"/>
          <w:sz w:val="28"/>
        </w:rPr>
        <w:t>
      качества уровня повышения квалификации педагогических и других работников;</w:t>
      </w:r>
      <w:r>
        <w:br/>
      </w:r>
      <w:r>
        <w:rPr>
          <w:rFonts w:ascii="Times New Roman"/>
          <w:b w:val="false"/>
          <w:i w:val="false"/>
          <w:color w:val="000000"/>
          <w:sz w:val="28"/>
        </w:rPr>
        <w:t>
</w:t>
      </w:r>
      <w:r>
        <w:rPr>
          <w:rFonts w:ascii="Times New Roman"/>
          <w:b w:val="false"/>
          <w:i w:val="false"/>
          <w:color w:val="000000"/>
          <w:sz w:val="28"/>
        </w:rPr>
        <w:t>
      состояния здоровья учащихся;</w:t>
      </w:r>
      <w:r>
        <w:br/>
      </w:r>
      <w:r>
        <w:rPr>
          <w:rFonts w:ascii="Times New Roman"/>
          <w:b w:val="false"/>
          <w:i w:val="false"/>
          <w:color w:val="000000"/>
          <w:sz w:val="28"/>
        </w:rPr>
        <w:t>
</w:t>
      </w:r>
      <w:r>
        <w:rPr>
          <w:rFonts w:ascii="Times New Roman"/>
          <w:b w:val="false"/>
          <w:i w:val="false"/>
          <w:color w:val="000000"/>
          <w:sz w:val="28"/>
        </w:rPr>
        <w:t>
      эффективности работы психологической службы;</w:t>
      </w:r>
      <w:r>
        <w:br/>
      </w:r>
      <w:r>
        <w:rPr>
          <w:rFonts w:ascii="Times New Roman"/>
          <w:b w:val="false"/>
          <w:i w:val="false"/>
          <w:color w:val="000000"/>
          <w:sz w:val="28"/>
        </w:rPr>
        <w:t>
</w:t>
      </w:r>
      <w:r>
        <w:rPr>
          <w:rFonts w:ascii="Times New Roman"/>
          <w:b w:val="false"/>
          <w:i w:val="false"/>
          <w:color w:val="000000"/>
          <w:sz w:val="28"/>
        </w:rPr>
        <w:t>
      состояния обучающей среды и качества создаваемых условий;</w:t>
      </w:r>
      <w:r>
        <w:br/>
      </w:r>
      <w:r>
        <w:rPr>
          <w:rFonts w:ascii="Times New Roman"/>
          <w:b w:val="false"/>
          <w:i w:val="false"/>
          <w:color w:val="000000"/>
          <w:sz w:val="28"/>
        </w:rPr>
        <w:t>
</w:t>
      </w:r>
      <w:r>
        <w:rPr>
          <w:rFonts w:ascii="Times New Roman"/>
          <w:b w:val="false"/>
          <w:i w:val="false"/>
          <w:color w:val="000000"/>
          <w:sz w:val="28"/>
        </w:rPr>
        <w:t>
      эффективности работы администрации школы;</w:t>
      </w:r>
      <w:r>
        <w:br/>
      </w:r>
      <w:r>
        <w:rPr>
          <w:rFonts w:ascii="Times New Roman"/>
          <w:b w:val="false"/>
          <w:i w:val="false"/>
          <w:color w:val="000000"/>
          <w:sz w:val="28"/>
        </w:rPr>
        <w:t>
</w:t>
      </w:r>
      <w:r>
        <w:rPr>
          <w:rFonts w:ascii="Times New Roman"/>
          <w:b w:val="false"/>
          <w:i w:val="false"/>
          <w:color w:val="000000"/>
          <w:sz w:val="28"/>
        </w:rPr>
        <w:t>
      эффективности управления школой.</w:t>
      </w:r>
      <w:r>
        <w:br/>
      </w:r>
      <w:r>
        <w:rPr>
          <w:rFonts w:ascii="Times New Roman"/>
          <w:b w:val="false"/>
          <w:i w:val="false"/>
          <w:color w:val="000000"/>
          <w:sz w:val="28"/>
        </w:rPr>
        <w:t>
</w:t>
      </w:r>
      <w:r>
        <w:rPr>
          <w:rFonts w:ascii="Times New Roman"/>
          <w:b w:val="false"/>
          <w:i w:val="false"/>
          <w:color w:val="000000"/>
          <w:sz w:val="28"/>
        </w:rPr>
        <w:t>
      Комплексная система мониторинга, оценки и контроля включает в себя проведение мониторинговых исследований, по итогам которых проводится обработка и анализ результатов и подготовка рекомендаций по:</w:t>
      </w:r>
      <w:r>
        <w:br/>
      </w:r>
      <w:r>
        <w:rPr>
          <w:rFonts w:ascii="Times New Roman"/>
          <w:b w:val="false"/>
          <w:i w:val="false"/>
          <w:color w:val="000000"/>
          <w:sz w:val="28"/>
        </w:rPr>
        <w:t>
</w:t>
      </w:r>
      <w:r>
        <w:rPr>
          <w:rFonts w:ascii="Times New Roman"/>
          <w:b w:val="false"/>
          <w:i w:val="false"/>
          <w:color w:val="000000"/>
          <w:sz w:val="28"/>
        </w:rPr>
        <w:t>
      совершенствованию содержания образования и учебных программ;</w:t>
      </w:r>
      <w:r>
        <w:br/>
      </w:r>
      <w:r>
        <w:rPr>
          <w:rFonts w:ascii="Times New Roman"/>
          <w:b w:val="false"/>
          <w:i w:val="false"/>
          <w:color w:val="000000"/>
          <w:sz w:val="28"/>
        </w:rPr>
        <w:t>
</w:t>
      </w:r>
      <w:r>
        <w:rPr>
          <w:rFonts w:ascii="Times New Roman"/>
          <w:b w:val="false"/>
          <w:i w:val="false"/>
          <w:color w:val="000000"/>
          <w:sz w:val="28"/>
        </w:rPr>
        <w:t>
      технологий конкурсного отбора детей и педагогов;</w:t>
      </w:r>
      <w:r>
        <w:br/>
      </w:r>
      <w:r>
        <w:rPr>
          <w:rFonts w:ascii="Times New Roman"/>
          <w:b w:val="false"/>
          <w:i w:val="false"/>
          <w:color w:val="000000"/>
          <w:sz w:val="28"/>
        </w:rPr>
        <w:t>
</w:t>
      </w:r>
      <w:r>
        <w:rPr>
          <w:rFonts w:ascii="Times New Roman"/>
          <w:b w:val="false"/>
          <w:i w:val="false"/>
          <w:color w:val="000000"/>
          <w:sz w:val="28"/>
        </w:rPr>
        <w:t>
      улучшению состояния обучающей среды и качества создаваемых условий;</w:t>
      </w:r>
      <w:r>
        <w:br/>
      </w:r>
      <w:r>
        <w:rPr>
          <w:rFonts w:ascii="Times New Roman"/>
          <w:b w:val="false"/>
          <w:i w:val="false"/>
          <w:color w:val="000000"/>
          <w:sz w:val="28"/>
        </w:rPr>
        <w:t>
</w:t>
      </w:r>
      <w:r>
        <w:rPr>
          <w:rFonts w:ascii="Times New Roman"/>
          <w:b w:val="false"/>
          <w:i w:val="false"/>
          <w:color w:val="000000"/>
          <w:sz w:val="28"/>
        </w:rPr>
        <w:t>
      повышению профессиональной компетенции педагогов;</w:t>
      </w:r>
      <w:r>
        <w:br/>
      </w:r>
      <w:r>
        <w:rPr>
          <w:rFonts w:ascii="Times New Roman"/>
          <w:b w:val="false"/>
          <w:i w:val="false"/>
          <w:color w:val="000000"/>
          <w:sz w:val="28"/>
        </w:rPr>
        <w:t>
</w:t>
      </w:r>
      <w:r>
        <w:rPr>
          <w:rFonts w:ascii="Times New Roman"/>
          <w:b w:val="false"/>
          <w:i w:val="false"/>
          <w:color w:val="000000"/>
          <w:sz w:val="28"/>
        </w:rPr>
        <w:t>
      результатам образовательных достижений учащихся;</w:t>
      </w:r>
      <w:r>
        <w:br/>
      </w:r>
      <w:r>
        <w:rPr>
          <w:rFonts w:ascii="Times New Roman"/>
          <w:b w:val="false"/>
          <w:i w:val="false"/>
          <w:color w:val="000000"/>
          <w:sz w:val="28"/>
        </w:rPr>
        <w:t>
</w:t>
      </w:r>
      <w:r>
        <w:rPr>
          <w:rFonts w:ascii="Times New Roman"/>
          <w:b w:val="false"/>
          <w:i w:val="false"/>
          <w:color w:val="000000"/>
          <w:sz w:val="28"/>
        </w:rPr>
        <w:t>
      эффективности управления школой;</w:t>
      </w:r>
      <w:r>
        <w:br/>
      </w:r>
      <w:r>
        <w:rPr>
          <w:rFonts w:ascii="Times New Roman"/>
          <w:b w:val="false"/>
          <w:i w:val="false"/>
          <w:color w:val="000000"/>
          <w:sz w:val="28"/>
        </w:rPr>
        <w:t>
</w:t>
      </w:r>
      <w:r>
        <w:rPr>
          <w:rFonts w:ascii="Times New Roman"/>
          <w:b w:val="false"/>
          <w:i w:val="false"/>
          <w:color w:val="000000"/>
          <w:sz w:val="28"/>
        </w:rPr>
        <w:t>
      сохранению показателей здоровья учащихся.</w:t>
      </w:r>
      <w:r>
        <w:br/>
      </w:r>
      <w:r>
        <w:rPr>
          <w:rFonts w:ascii="Times New Roman"/>
          <w:b w:val="false"/>
          <w:i w:val="false"/>
          <w:color w:val="000000"/>
          <w:sz w:val="28"/>
        </w:rPr>
        <w:t>
</w:t>
      </w:r>
      <w:r>
        <w:rPr>
          <w:rFonts w:ascii="Times New Roman"/>
          <w:b w:val="false"/>
          <w:i w:val="false"/>
          <w:color w:val="000000"/>
          <w:sz w:val="28"/>
        </w:rPr>
        <w:t>
      Мониторинговые исследования также строятся на основе анкетирования и изучения мнения родителей, педагогического и ученического коллективов.</w:t>
      </w:r>
      <w:r>
        <w:br/>
      </w:r>
      <w:r>
        <w:rPr>
          <w:rFonts w:ascii="Times New Roman"/>
          <w:b w:val="false"/>
          <w:i w:val="false"/>
          <w:color w:val="000000"/>
          <w:sz w:val="28"/>
        </w:rPr>
        <w:t>
</w:t>
      </w:r>
      <w:r>
        <w:rPr>
          <w:rFonts w:ascii="Times New Roman"/>
          <w:b w:val="false"/>
          <w:i w:val="false"/>
          <w:color w:val="000000"/>
          <w:sz w:val="28"/>
        </w:rPr>
        <w:t>
      Система позволит определить рейтинг школ и создать здоровую конкуренцию в предоставлении качественных образовательных услуг.</w:t>
      </w:r>
      <w:r>
        <w:br/>
      </w:r>
      <w:r>
        <w:rPr>
          <w:rFonts w:ascii="Times New Roman"/>
          <w:b w:val="false"/>
          <w:i w:val="false"/>
          <w:color w:val="000000"/>
          <w:sz w:val="28"/>
        </w:rPr>
        <w:t>
</w:t>
      </w:r>
      <w:r>
        <w:rPr>
          <w:rFonts w:ascii="Times New Roman"/>
          <w:b w:val="false"/>
          <w:i w:val="false"/>
          <w:color w:val="000000"/>
          <w:sz w:val="28"/>
        </w:rPr>
        <w:t>
      Работа со стратегическим партнером. На сегодняшний день в Казахстане не разработаны единые, стандартизированные технологии оценки деятельности организаций общего среднего образования, поэтому для разработки и внедрения инструментария и технологий комплексной системы мониторинга, оценки и контроля деятельности школ предполагается привлечение Стратегического партнера - организации, имеющего опыт работы в разработке, внедрении и развитии комплексной системы мониторинга, оценки и контроля на международном рынке.</w:t>
      </w:r>
      <w:r>
        <w:br/>
      </w:r>
      <w:r>
        <w:rPr>
          <w:rFonts w:ascii="Times New Roman"/>
          <w:b w:val="false"/>
          <w:i w:val="false"/>
          <w:color w:val="000000"/>
          <w:sz w:val="28"/>
        </w:rPr>
        <w:t>
</w:t>
      </w:r>
      <w:r>
        <w:rPr>
          <w:rFonts w:ascii="Times New Roman"/>
          <w:b w:val="false"/>
          <w:i w:val="false"/>
          <w:color w:val="000000"/>
          <w:sz w:val="28"/>
        </w:rPr>
        <w:t>
      Выбор стратегического партнера основывается на готовности потенциального партнера к:</w:t>
      </w:r>
      <w:r>
        <w:br/>
      </w:r>
      <w:r>
        <w:rPr>
          <w:rFonts w:ascii="Times New Roman"/>
          <w:b w:val="false"/>
          <w:i w:val="false"/>
          <w:color w:val="000000"/>
          <w:sz w:val="28"/>
        </w:rPr>
        <w:t>
</w:t>
      </w:r>
      <w:r>
        <w:rPr>
          <w:rFonts w:ascii="Times New Roman"/>
          <w:b w:val="false"/>
          <w:i w:val="false"/>
          <w:color w:val="000000"/>
          <w:sz w:val="28"/>
        </w:rPr>
        <w:t>
      реализации совместного проекта по разработке и внедрению эффективной системы мониторинга, оценки и контроля с учетом специфики Интеллектуальных школ;</w:t>
      </w:r>
      <w:r>
        <w:br/>
      </w:r>
      <w:r>
        <w:rPr>
          <w:rFonts w:ascii="Times New Roman"/>
          <w:b w:val="false"/>
          <w:i w:val="false"/>
          <w:color w:val="000000"/>
          <w:sz w:val="28"/>
        </w:rPr>
        <w:t>
</w:t>
      </w:r>
      <w:r>
        <w:rPr>
          <w:rFonts w:ascii="Times New Roman"/>
          <w:b w:val="false"/>
          <w:i w:val="false"/>
          <w:color w:val="000000"/>
          <w:sz w:val="28"/>
        </w:rPr>
        <w:t>
      передаче знаний, навыков и профессиональных компетенций в области мониторинга, оценки и контроля деятельности образовательных организаций;</w:t>
      </w:r>
      <w:r>
        <w:br/>
      </w:r>
      <w:r>
        <w:rPr>
          <w:rFonts w:ascii="Times New Roman"/>
          <w:b w:val="false"/>
          <w:i w:val="false"/>
          <w:color w:val="000000"/>
          <w:sz w:val="28"/>
        </w:rPr>
        <w:t>
</w:t>
      </w:r>
      <w:r>
        <w:rPr>
          <w:rFonts w:ascii="Times New Roman"/>
          <w:b w:val="false"/>
          <w:i w:val="false"/>
          <w:color w:val="000000"/>
          <w:sz w:val="28"/>
        </w:rPr>
        <w:t>
      проведению мониторинговых исследований для оценки эффективности деятельности Интеллектуальных школ по отдельным направлениям;</w:t>
      </w:r>
      <w:r>
        <w:br/>
      </w:r>
      <w:r>
        <w:rPr>
          <w:rFonts w:ascii="Times New Roman"/>
          <w:b w:val="false"/>
          <w:i w:val="false"/>
          <w:color w:val="000000"/>
          <w:sz w:val="28"/>
        </w:rPr>
        <w:t>
</w:t>
      </w:r>
      <w:r>
        <w:rPr>
          <w:rFonts w:ascii="Times New Roman"/>
          <w:b w:val="false"/>
          <w:i w:val="false"/>
          <w:color w:val="000000"/>
          <w:sz w:val="28"/>
        </w:rPr>
        <w:t>
      оказанию содействия в приобретении международного опыта.</w:t>
      </w:r>
      <w:r>
        <w:br/>
      </w:r>
      <w:r>
        <w:rPr>
          <w:rFonts w:ascii="Times New Roman"/>
          <w:b w:val="false"/>
          <w:i w:val="false"/>
          <w:color w:val="000000"/>
          <w:sz w:val="28"/>
        </w:rPr>
        <w:t>
</w:t>
      </w:r>
      <w:r>
        <w:rPr>
          <w:rFonts w:ascii="Times New Roman"/>
          <w:b w:val="false"/>
          <w:i w:val="false"/>
          <w:color w:val="000000"/>
          <w:sz w:val="28"/>
        </w:rPr>
        <w:t>
      Разработка экспериментальных интегрированных учебных программ, модели трехязычного обучения, системы воспитательной работы предполагает интеграцию казахстанских и международных образовательных программ с учетом лучшей мировой педагогической практики (Международный Бакалавриат, Advanced Placement, IGCSE, GCE A level и AS level). В тоже время интеграция должна обеспечить качество образования, подтверждаемое успешным поступлением выпускников Интеллектуальных школ в международные высшие учебные заведения.</w:t>
      </w:r>
      <w:r>
        <w:br/>
      </w:r>
      <w:r>
        <w:rPr>
          <w:rFonts w:ascii="Times New Roman"/>
          <w:b w:val="false"/>
          <w:i w:val="false"/>
          <w:color w:val="000000"/>
          <w:sz w:val="28"/>
        </w:rPr>
        <w:t>
</w:t>
      </w:r>
      <w:r>
        <w:rPr>
          <w:rFonts w:ascii="Times New Roman"/>
          <w:b w:val="false"/>
          <w:i w:val="false"/>
          <w:color w:val="000000"/>
          <w:sz w:val="28"/>
        </w:rPr>
        <w:t>
      С целью обеспечения последнего, а также признания международными высшими учебными заведениями аттестата, выдаваемого Интеллектуальными школами, предполагается привлечение Стратегических партнеров из числа передовых международных образовательных организаций и авторов международно-признаваемых образовательных программ в разработке и реализации экспериментальных интегрированных учебных программ.</w:t>
      </w:r>
      <w:r>
        <w:br/>
      </w:r>
      <w:r>
        <w:rPr>
          <w:rFonts w:ascii="Times New Roman"/>
          <w:b w:val="false"/>
          <w:i w:val="false"/>
          <w:color w:val="000000"/>
          <w:sz w:val="28"/>
        </w:rPr>
        <w:t>
</w:t>
      </w:r>
      <w:r>
        <w:rPr>
          <w:rFonts w:ascii="Times New Roman"/>
          <w:b w:val="false"/>
          <w:i w:val="false"/>
          <w:color w:val="000000"/>
          <w:sz w:val="28"/>
        </w:rPr>
        <w:t>
      Выбор стратегического партнера основывается на готовности потенциального партнера к:</w:t>
      </w:r>
      <w:r>
        <w:br/>
      </w:r>
      <w:r>
        <w:rPr>
          <w:rFonts w:ascii="Times New Roman"/>
          <w:b w:val="false"/>
          <w:i w:val="false"/>
          <w:color w:val="000000"/>
          <w:sz w:val="28"/>
        </w:rPr>
        <w:t>
</w:t>
      </w:r>
      <w:r>
        <w:rPr>
          <w:rFonts w:ascii="Times New Roman"/>
          <w:b w:val="false"/>
          <w:i w:val="false"/>
          <w:color w:val="000000"/>
          <w:sz w:val="28"/>
        </w:rPr>
        <w:t>
      реализации совместного проекта по разработке и реализации экспериментальных учебных программ, интегрируемых казахстанские и международные образовательные программы с учетом философии и подходов международно-признаваемых образовательных программ;</w:t>
      </w:r>
      <w:r>
        <w:br/>
      </w:r>
      <w:r>
        <w:rPr>
          <w:rFonts w:ascii="Times New Roman"/>
          <w:b w:val="false"/>
          <w:i w:val="false"/>
          <w:color w:val="000000"/>
          <w:sz w:val="28"/>
        </w:rPr>
        <w:t>
</w:t>
      </w:r>
      <w:r>
        <w:rPr>
          <w:rFonts w:ascii="Times New Roman"/>
          <w:b w:val="false"/>
          <w:i w:val="false"/>
          <w:color w:val="000000"/>
          <w:sz w:val="28"/>
        </w:rPr>
        <w:t>
      проведении обучения и тренинга специалистов Общества и передачи знания, навыков и профессиональных компетенций в области разработки, внедрения, реализации и коррекции учебных программ;</w:t>
      </w:r>
      <w:r>
        <w:br/>
      </w:r>
      <w:r>
        <w:rPr>
          <w:rFonts w:ascii="Times New Roman"/>
          <w:b w:val="false"/>
          <w:i w:val="false"/>
          <w:color w:val="000000"/>
          <w:sz w:val="28"/>
        </w:rPr>
        <w:t>
</w:t>
      </w:r>
      <w:r>
        <w:rPr>
          <w:rFonts w:ascii="Times New Roman"/>
          <w:b w:val="false"/>
          <w:i w:val="false"/>
          <w:color w:val="000000"/>
          <w:sz w:val="28"/>
        </w:rPr>
        <w:t>
      проведении сопровождения учебных программ;</w:t>
      </w:r>
      <w:r>
        <w:br/>
      </w:r>
      <w:r>
        <w:rPr>
          <w:rFonts w:ascii="Times New Roman"/>
          <w:b w:val="false"/>
          <w:i w:val="false"/>
          <w:color w:val="000000"/>
          <w:sz w:val="28"/>
        </w:rPr>
        <w:t>
</w:t>
      </w:r>
      <w:r>
        <w:rPr>
          <w:rFonts w:ascii="Times New Roman"/>
          <w:b w:val="false"/>
          <w:i w:val="false"/>
          <w:color w:val="000000"/>
          <w:sz w:val="28"/>
        </w:rPr>
        <w:t>
      оказании содействия в приобретении международного опыта.</w:t>
      </w:r>
      <w:r>
        <w:br/>
      </w:r>
      <w:r>
        <w:rPr>
          <w:rFonts w:ascii="Times New Roman"/>
          <w:b w:val="false"/>
          <w:i w:val="false"/>
          <w:color w:val="000000"/>
          <w:sz w:val="28"/>
        </w:rPr>
        <w:t>
</w:t>
      </w:r>
      <w:r>
        <w:rPr>
          <w:rFonts w:ascii="Times New Roman"/>
          <w:b w:val="false"/>
          <w:i w:val="false"/>
          <w:color w:val="000000"/>
          <w:sz w:val="28"/>
        </w:rPr>
        <w:t>
      Образовательные программы. С целью интеграции в международное образовательное пространство Интеллектуальные школы предусматривают следующие уровни образования: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013"/>
        <w:gridCol w:w="1533"/>
        <w:gridCol w:w="3033"/>
      </w:tblGrid>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дошкольного</w:t>
            </w:r>
            <w:r>
              <w:br/>
            </w:r>
            <w:r>
              <w:rPr>
                <w:rFonts w:ascii="Times New Roman"/>
                <w:b w:val="false"/>
                <w:i w:val="false"/>
                <w:color w:val="000000"/>
                <w:sz w:val="20"/>
              </w:rPr>
              <w:t>
</w:t>
            </w:r>
            <w:r>
              <w:rPr>
                <w:rFonts w:ascii="Times New Roman"/>
                <w:b w:val="false"/>
                <w:i w:val="false"/>
                <w:color w:val="000000"/>
                <w:sz w:val="20"/>
              </w:rPr>
              <w:t>и начального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w:t>
            </w:r>
            <w:r>
              <w:rPr>
                <w:rFonts w:ascii="Times New Roman"/>
                <w:b w:val="false"/>
                <w:i w:val="false"/>
                <w:color w:val="000000"/>
                <w:sz w:val="20"/>
              </w:rPr>
              <w:t>школа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года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w:t>
            </w:r>
            <w:r>
              <w:br/>
            </w:r>
            <w:r>
              <w:rPr>
                <w:rFonts w:ascii="Times New Roman"/>
                <w:b w:val="false"/>
                <w:i w:val="false"/>
                <w:color w:val="000000"/>
                <w:sz w:val="20"/>
              </w:rPr>
              <w:t>
</w:t>
            </w:r>
            <w:r>
              <w:rPr>
                <w:rFonts w:ascii="Times New Roman"/>
                <w:b w:val="false"/>
                <w:i w:val="false"/>
                <w:color w:val="000000"/>
                <w:sz w:val="20"/>
              </w:rPr>
              <w:t>(средняя и</w:t>
            </w:r>
            <w:r>
              <w:br/>
            </w:r>
            <w:r>
              <w:rPr>
                <w:rFonts w:ascii="Times New Roman"/>
                <w:b w:val="false"/>
                <w:i w:val="false"/>
                <w:color w:val="000000"/>
                <w:sz w:val="20"/>
              </w:rPr>
              <w:t>
</w:t>
            </w:r>
            <w:r>
              <w:rPr>
                <w:rFonts w:ascii="Times New Roman"/>
                <w:b w:val="false"/>
                <w:i w:val="false"/>
                <w:color w:val="000000"/>
                <w:sz w:val="20"/>
              </w:rPr>
              <w:t>старшая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Предшкола</w:t>
            </w:r>
            <w:r>
              <w:br/>
            </w:r>
            <w:r>
              <w:rPr>
                <w:rFonts w:ascii="Times New Roman"/>
                <w:b w:val="false"/>
                <w:i w:val="false"/>
                <w:color w:val="000000"/>
                <w:sz w:val="20"/>
              </w:rPr>
              <w:t>
</w:t>
            </w:r>
            <w:r>
              <w:rPr>
                <w:rFonts w:ascii="Times New Roman"/>
                <w:b w:val="false"/>
                <w:i w:val="false"/>
                <w:color w:val="000000"/>
                <w:sz w:val="20"/>
              </w:rPr>
              <w:t>(подготовительная</w:t>
            </w:r>
            <w:r>
              <w:br/>
            </w:r>
            <w:r>
              <w:rPr>
                <w:rFonts w:ascii="Times New Roman"/>
                <w:b w:val="false"/>
                <w:i w:val="false"/>
                <w:color w:val="000000"/>
                <w:sz w:val="20"/>
              </w:rPr>
              <w:t>
</w:t>
            </w:r>
            <w:r>
              <w:rPr>
                <w:rFonts w:ascii="Times New Roman"/>
                <w:b w:val="false"/>
                <w:i w:val="false"/>
                <w:color w:val="000000"/>
                <w:sz w:val="20"/>
              </w:rPr>
              <w:t>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r>
              <w:rPr>
                <w:rFonts w:ascii="Times New Roman"/>
                <w:b w:val="false"/>
                <w:i w:val="false"/>
                <w:color w:val="000000"/>
                <w:sz w:val="20"/>
              </w:rPr>
              <w:t>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классы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основного</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w:t>
            </w:r>
            <w:r>
              <w:br/>
            </w:r>
            <w:r>
              <w:rPr>
                <w:rFonts w:ascii="Times New Roman"/>
                <w:b w:val="false"/>
                <w:i w:val="false"/>
                <w:color w:val="000000"/>
                <w:sz w:val="20"/>
              </w:rPr>
              <w:t>
</w:t>
            </w:r>
            <w:r>
              <w:rPr>
                <w:rFonts w:ascii="Times New Roman"/>
                <w:b w:val="false"/>
                <w:i w:val="false"/>
                <w:color w:val="000000"/>
                <w:sz w:val="20"/>
              </w:rPr>
              <w:t>школа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r>
              <w:rPr>
                <w:rFonts w:ascii="Times New Roman"/>
                <w:b w:val="false"/>
                <w:i w:val="false"/>
                <w:color w:val="000000"/>
                <w:sz w:val="20"/>
              </w:rPr>
              <w:t>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класс</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общего</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Старшая</w:t>
            </w:r>
            <w:r>
              <w:br/>
            </w:r>
            <w:r>
              <w:rPr>
                <w:rFonts w:ascii="Times New Roman"/>
                <w:b w:val="false"/>
                <w:i w:val="false"/>
                <w:color w:val="000000"/>
                <w:sz w:val="20"/>
              </w:rPr>
              <w:t>
</w:t>
            </w:r>
            <w:r>
              <w:rPr>
                <w:rFonts w:ascii="Times New Roman"/>
                <w:b w:val="false"/>
                <w:i w:val="false"/>
                <w:color w:val="000000"/>
                <w:sz w:val="20"/>
              </w:rPr>
              <w:t>школа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r>
              <w:br/>
            </w:r>
            <w:r>
              <w:rPr>
                <w:rFonts w:ascii="Times New Roman"/>
                <w:b w:val="false"/>
                <w:i w:val="false"/>
                <w:color w:val="000000"/>
                <w:sz w:val="20"/>
              </w:rPr>
              <w:t>
</w:t>
            </w:r>
            <w:r>
              <w:rPr>
                <w:rFonts w:ascii="Times New Roman"/>
                <w:b w:val="false"/>
                <w:i w:val="false"/>
                <w:color w:val="000000"/>
                <w:sz w:val="20"/>
              </w:rPr>
              <w:t>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класс</w:t>
            </w:r>
          </w:p>
        </w:tc>
      </w:tr>
    </w:tbl>
    <w:bookmarkStart w:name="z173" w:id="16"/>
    <w:p>
      <w:pPr>
        <w:spacing w:after="0"/>
        <w:ind w:left="0"/>
        <w:jc w:val="both"/>
      </w:pPr>
      <w:r>
        <w:rPr>
          <w:rFonts w:ascii="Times New Roman"/>
          <w:b w:val="false"/>
          <w:i w:val="false"/>
          <w:color w:val="000000"/>
          <w:sz w:val="28"/>
        </w:rPr>
        <w:t>
      Образовательные программы Интеллектуальных школ направлены на реализацию миссии школ и предусматривают:</w:t>
      </w:r>
      <w:r>
        <w:br/>
      </w:r>
      <w:r>
        <w:rPr>
          <w:rFonts w:ascii="Times New Roman"/>
          <w:b w:val="false"/>
          <w:i w:val="false"/>
          <w:color w:val="000000"/>
          <w:sz w:val="28"/>
        </w:rPr>
        <w:t>
</w:t>
      </w:r>
      <w:r>
        <w:rPr>
          <w:rFonts w:ascii="Times New Roman"/>
          <w:b w:val="false"/>
          <w:i w:val="false"/>
          <w:color w:val="000000"/>
          <w:sz w:val="28"/>
        </w:rPr>
        <w:t>
      интеграцию казахстанских и международных образовательных программ с учетом лучшего опыта, накопленного мировой педагогической практикой (Международный Бакалавриат, IGCSE, Advanced placement, A-level и другие);</w:t>
      </w:r>
      <w:r>
        <w:br/>
      </w:r>
      <w:r>
        <w:rPr>
          <w:rFonts w:ascii="Times New Roman"/>
          <w:b w:val="false"/>
          <w:i w:val="false"/>
          <w:color w:val="000000"/>
          <w:sz w:val="28"/>
        </w:rPr>
        <w:t>
</w:t>
      </w:r>
      <w:r>
        <w:rPr>
          <w:rFonts w:ascii="Times New Roman"/>
          <w:b w:val="false"/>
          <w:i w:val="false"/>
          <w:color w:val="000000"/>
          <w:sz w:val="28"/>
        </w:rPr>
        <w:t>
      профилирование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создание полиязычной среды;</w:t>
      </w:r>
      <w:r>
        <w:br/>
      </w:r>
      <w:r>
        <w:rPr>
          <w:rFonts w:ascii="Times New Roman"/>
          <w:b w:val="false"/>
          <w:i w:val="false"/>
          <w:color w:val="000000"/>
          <w:sz w:val="28"/>
        </w:rPr>
        <w:t>
</w:t>
      </w:r>
      <w:r>
        <w:rPr>
          <w:rFonts w:ascii="Times New Roman"/>
          <w:b w:val="false"/>
          <w:i w:val="false"/>
          <w:color w:val="000000"/>
          <w:sz w:val="28"/>
        </w:rPr>
        <w:t>
      формирование ценностно-личностных качеств учащихся;</w:t>
      </w:r>
      <w:r>
        <w:br/>
      </w:r>
      <w:r>
        <w:rPr>
          <w:rFonts w:ascii="Times New Roman"/>
          <w:b w:val="false"/>
          <w:i w:val="false"/>
          <w:color w:val="000000"/>
          <w:sz w:val="28"/>
        </w:rPr>
        <w:t>
</w:t>
      </w:r>
      <w:r>
        <w:rPr>
          <w:rFonts w:ascii="Times New Roman"/>
          <w:b w:val="false"/>
          <w:i w:val="false"/>
          <w:color w:val="000000"/>
          <w:sz w:val="28"/>
        </w:rPr>
        <w:t>
      создание условий для организации самостоятельной работы и исследовательской деятельности учащихся;</w:t>
      </w:r>
      <w:r>
        <w:br/>
      </w:r>
      <w:r>
        <w:rPr>
          <w:rFonts w:ascii="Times New Roman"/>
          <w:b w:val="false"/>
          <w:i w:val="false"/>
          <w:color w:val="000000"/>
          <w:sz w:val="28"/>
        </w:rPr>
        <w:t>
</w:t>
      </w:r>
      <w:r>
        <w:rPr>
          <w:rFonts w:ascii="Times New Roman"/>
          <w:b w:val="false"/>
          <w:i w:val="false"/>
          <w:color w:val="000000"/>
          <w:sz w:val="28"/>
        </w:rPr>
        <w:t>
      профориентационную деятельность и осознанный выбор профессии;</w:t>
      </w:r>
      <w:r>
        <w:br/>
      </w:r>
      <w:r>
        <w:rPr>
          <w:rFonts w:ascii="Times New Roman"/>
          <w:b w:val="false"/>
          <w:i w:val="false"/>
          <w:color w:val="000000"/>
          <w:sz w:val="28"/>
        </w:rPr>
        <w:t>
</w:t>
      </w:r>
      <w:r>
        <w:rPr>
          <w:rFonts w:ascii="Times New Roman"/>
          <w:b w:val="false"/>
          <w:i w:val="false"/>
          <w:color w:val="000000"/>
          <w:sz w:val="28"/>
        </w:rPr>
        <w:t>
      преемственность школьных и вузовских программ.</w:t>
      </w:r>
      <w:r>
        <w:br/>
      </w:r>
      <w:r>
        <w:rPr>
          <w:rFonts w:ascii="Times New Roman"/>
          <w:b w:val="false"/>
          <w:i w:val="false"/>
          <w:color w:val="000000"/>
          <w:sz w:val="28"/>
        </w:rPr>
        <w:t>
</w:t>
      </w:r>
      <w:r>
        <w:rPr>
          <w:rFonts w:ascii="Times New Roman"/>
          <w:b w:val="false"/>
          <w:i w:val="false"/>
          <w:color w:val="000000"/>
          <w:sz w:val="28"/>
        </w:rPr>
        <w:t>
      В рамках интеграции международных и отечественных образовательных программ в Интеллектуальных школах предусматривается переход на интегрированные образовательные программы Интеллектуальных школ естественно-математического направления для начальной, основной и старшей школы. Разработку данных программ планируется осуществить к 2011-2012 учебному году, переход будет осуществляться по следующей схеме:</w:t>
      </w:r>
    </w:p>
    <w:bookmarkEnd w:id="16"/>
    <w:bookmarkStart w:name="z182" w:id="17"/>
    <w:p>
      <w:pPr>
        <w:spacing w:after="0"/>
        <w:ind w:left="0"/>
        <w:jc w:val="both"/>
      </w:pPr>
      <w:r>
        <w:rPr>
          <w:rFonts w:ascii="Times New Roman"/>
          <w:b w:val="false"/>
          <w:i w:val="false"/>
          <w:color w:val="000000"/>
          <w:sz w:val="28"/>
        </w:rPr>
        <w:t>
       </w:t>
      </w:r>
      <w:r>
        <w:rPr>
          <w:rFonts w:ascii="Times New Roman"/>
          <w:b/>
          <w:i w:val="false"/>
          <w:color w:val="000000"/>
          <w:sz w:val="28"/>
        </w:rPr>
        <w:t>Схема перехода на интегрированные образовательные</w:t>
      </w:r>
      <w:r>
        <w:br/>
      </w:r>
      <w:r>
        <w:rPr>
          <w:rFonts w:ascii="Times New Roman"/>
          <w:b w:val="false"/>
          <w:i w:val="false"/>
          <w:color w:val="000000"/>
          <w:sz w:val="28"/>
        </w:rPr>
        <w:t>
           </w:t>
      </w:r>
      <w:r>
        <w:rPr>
          <w:rFonts w:ascii="Times New Roman"/>
          <w:b/>
          <w:i w:val="false"/>
          <w:color w:val="000000"/>
          <w:sz w:val="28"/>
        </w:rPr>
        <w:t>программы Назарбаев Интеллектуальных школ</w:t>
      </w:r>
    </w:p>
    <w:bookmarkEnd w:id="17"/>
    <w:p>
      <w:pPr>
        <w:spacing w:after="0"/>
        <w:ind w:left="0"/>
        <w:jc w:val="both"/>
      </w:pPr>
      <w:r>
        <w:drawing>
          <wp:inline distT="0" distB="0" distL="0" distR="0">
            <wp:extent cx="5651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2540000"/>
                    </a:xfrm>
                    <a:prstGeom prst="rect">
                      <a:avLst/>
                    </a:prstGeom>
                  </pic:spPr>
                </pic:pic>
              </a:graphicData>
            </a:graphic>
          </wp:inline>
        </w:drawing>
      </w:r>
    </w:p>
    <w:bookmarkStart w:name="z186" w:id="18"/>
    <w:p>
      <w:pPr>
        <w:spacing w:after="0"/>
        <w:ind w:left="0"/>
        <w:jc w:val="both"/>
      </w:pPr>
      <w:r>
        <w:rPr>
          <w:rFonts w:ascii="Times New Roman"/>
          <w:b w:val="false"/>
          <w:i w:val="false"/>
          <w:color w:val="000000"/>
          <w:sz w:val="28"/>
        </w:rPr>
        <w:t>
</w:t>
      </w:r>
      <w:r>
        <w:rPr>
          <w:rFonts w:ascii="Times New Roman"/>
          <w:b/>
          <w:i w:val="false"/>
          <w:color w:val="000000"/>
          <w:sz w:val="28"/>
        </w:rPr>
        <w:t>Не закрашенными ячейками обозначены классы, обучающиеся по</w:t>
      </w:r>
      <w:r>
        <w:br/>
      </w:r>
      <w:r>
        <w:rPr>
          <w:rFonts w:ascii="Times New Roman"/>
          <w:b w:val="false"/>
          <w:i w:val="false"/>
          <w:color w:val="000000"/>
          <w:sz w:val="28"/>
        </w:rPr>
        <w:t>
</w:t>
      </w:r>
      <w:r>
        <w:rPr>
          <w:rFonts w:ascii="Times New Roman"/>
          <w:b/>
          <w:i w:val="false"/>
          <w:color w:val="000000"/>
          <w:sz w:val="28"/>
        </w:rPr>
        <w:t>существующим программам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Закрашенными ячейками обозначены классы, обучающиеся по</w:t>
      </w:r>
      <w:r>
        <w:br/>
      </w:r>
      <w:r>
        <w:rPr>
          <w:rFonts w:ascii="Times New Roman"/>
          <w:b w:val="false"/>
          <w:i w:val="false"/>
          <w:color w:val="000000"/>
          <w:sz w:val="28"/>
        </w:rPr>
        <w:t>
</w:t>
      </w:r>
      <w:r>
        <w:rPr>
          <w:rFonts w:ascii="Times New Roman"/>
          <w:b/>
          <w:i w:val="false"/>
          <w:color w:val="000000"/>
          <w:sz w:val="28"/>
        </w:rPr>
        <w:t>интегрированным образовательным программам</w:t>
      </w:r>
    </w:p>
    <w:bookmarkEnd w:id="18"/>
    <w:bookmarkStart w:name="z190" w:id="19"/>
    <w:p>
      <w:pPr>
        <w:spacing w:after="0"/>
        <w:ind w:left="0"/>
        <w:jc w:val="both"/>
      </w:pPr>
      <w:r>
        <w:rPr>
          <w:rFonts w:ascii="Times New Roman"/>
          <w:b w:val="false"/>
          <w:i w:val="false"/>
          <w:color w:val="000000"/>
          <w:sz w:val="28"/>
        </w:rPr>
        <w:t>
      Таким образом, первый выпускной 12-й класс старшей школы планируется в 2013 году, полный переход на интегрированные образовательные программы Интеллектуальных школ для всех классов планируется осуществить в 2015-2016 учебном году.</w:t>
      </w:r>
      <w:r>
        <w:br/>
      </w:r>
      <w:r>
        <w:rPr>
          <w:rFonts w:ascii="Times New Roman"/>
          <w:b w:val="false"/>
          <w:i w:val="false"/>
          <w:color w:val="000000"/>
          <w:sz w:val="28"/>
        </w:rPr>
        <w:t>
</w:t>
      </w:r>
      <w:r>
        <w:rPr>
          <w:rFonts w:ascii="Times New Roman"/>
          <w:b w:val="false"/>
          <w:i w:val="false"/>
          <w:color w:val="000000"/>
          <w:sz w:val="28"/>
        </w:rPr>
        <w:t>
      Интегрированные образовательные программы будут предусматривать следующее:</w:t>
      </w:r>
      <w:r>
        <w:br/>
      </w:r>
      <w:r>
        <w:rPr>
          <w:rFonts w:ascii="Times New Roman"/>
          <w:b w:val="false"/>
          <w:i w:val="false"/>
          <w:color w:val="000000"/>
          <w:sz w:val="28"/>
        </w:rPr>
        <w:t>
</w:t>
      </w:r>
      <w:r>
        <w:rPr>
          <w:rFonts w:ascii="Times New Roman"/>
          <w:b w:val="false"/>
          <w:i w:val="false"/>
          <w:color w:val="000000"/>
          <w:sz w:val="28"/>
        </w:rPr>
        <w:t>
      Программы начальной школы (начальная школа 1-5 классы) представлены предметными группами: языки, математика, социальные науки, естественные науки и технология, изобразительное искусство, социальное и физическое воспитание.</w:t>
      </w:r>
      <w:r>
        <w:br/>
      </w:r>
      <w:r>
        <w:rPr>
          <w:rFonts w:ascii="Times New Roman"/>
          <w:b w:val="false"/>
          <w:i w:val="false"/>
          <w:color w:val="000000"/>
          <w:sz w:val="28"/>
        </w:rPr>
        <w:t>
</w:t>
      </w:r>
      <w:r>
        <w:rPr>
          <w:rFonts w:ascii="Times New Roman"/>
          <w:b w:val="false"/>
          <w:i w:val="false"/>
          <w:color w:val="000000"/>
          <w:sz w:val="28"/>
        </w:rPr>
        <w:t>
      Программы начальной школы направлены на:</w:t>
      </w:r>
      <w:r>
        <w:br/>
      </w:r>
      <w:r>
        <w:rPr>
          <w:rFonts w:ascii="Times New Roman"/>
          <w:b w:val="false"/>
          <w:i w:val="false"/>
          <w:color w:val="000000"/>
          <w:sz w:val="28"/>
        </w:rPr>
        <w:t>
</w:t>
      </w:r>
      <w:r>
        <w:rPr>
          <w:rFonts w:ascii="Times New Roman"/>
          <w:b w:val="false"/>
          <w:i w:val="false"/>
          <w:color w:val="000000"/>
          <w:sz w:val="28"/>
        </w:rPr>
        <w:t>
      развитие личности ребенка через детскую любознательность, игровую, проектную и познавательную деятельность;</w:t>
      </w:r>
      <w:r>
        <w:br/>
      </w:r>
      <w:r>
        <w:rPr>
          <w:rFonts w:ascii="Times New Roman"/>
          <w:b w:val="false"/>
          <w:i w:val="false"/>
          <w:color w:val="000000"/>
          <w:sz w:val="28"/>
        </w:rPr>
        <w:t>
</w:t>
      </w:r>
      <w:r>
        <w:rPr>
          <w:rFonts w:ascii="Times New Roman"/>
          <w:b w:val="false"/>
          <w:i w:val="false"/>
          <w:color w:val="000000"/>
          <w:sz w:val="28"/>
        </w:rPr>
        <w:t>
      развитие общеучебных навыков и умений, формирование навыков исследования;</w:t>
      </w:r>
      <w:r>
        <w:br/>
      </w:r>
      <w:r>
        <w:rPr>
          <w:rFonts w:ascii="Times New Roman"/>
          <w:b w:val="false"/>
          <w:i w:val="false"/>
          <w:color w:val="000000"/>
          <w:sz w:val="28"/>
        </w:rPr>
        <w:t>
</w:t>
      </w:r>
      <w:r>
        <w:rPr>
          <w:rFonts w:ascii="Times New Roman"/>
          <w:b w:val="false"/>
          <w:i w:val="false"/>
          <w:color w:val="000000"/>
          <w:sz w:val="28"/>
        </w:rPr>
        <w:t>
      раннее профилирование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формирование полиязычной среды.</w:t>
      </w:r>
      <w:r>
        <w:br/>
      </w:r>
      <w:r>
        <w:rPr>
          <w:rFonts w:ascii="Times New Roman"/>
          <w:b w:val="false"/>
          <w:i w:val="false"/>
          <w:color w:val="000000"/>
          <w:sz w:val="28"/>
        </w:rPr>
        <w:t>
</w:t>
      </w:r>
      <w:r>
        <w:rPr>
          <w:rFonts w:ascii="Times New Roman"/>
          <w:b w:val="false"/>
          <w:i w:val="false"/>
          <w:color w:val="000000"/>
          <w:sz w:val="28"/>
        </w:rPr>
        <w:t>
      Образовательные программы начальной школы реализуются через основные группы предметов и поисково-познавательную деятельность учащихся и нацелены на «формирование стартового интеллектуального потенциала и хорошее здоровье молодых казахстанцев»</w:t>
      </w:r>
      <w:r>
        <w:rPr>
          <w:rFonts w:ascii="Times New Roman"/>
          <w:b w:val="false"/>
          <w:i w:val="false"/>
          <w:color w:val="000000"/>
          <w:vertAlign w:val="superscript"/>
        </w:rPr>
        <w:t>1</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Из лекции Президента Республики Казахстан Н.А.Назарбаева в КазНУ им. Аль-Фараби «Казахстан в посткризисном мире: интеллектуальный прорыв в будущее»</w:t>
      </w:r>
    </w:p>
    <w:bookmarkStart w:name="z206" w:id="20"/>
    <w:p>
      <w:pPr>
        <w:spacing w:after="0"/>
        <w:ind w:left="0"/>
        <w:jc w:val="both"/>
      </w:pPr>
      <w:r>
        <w:rPr>
          <w:rFonts w:ascii="Times New Roman"/>
          <w:b w:val="false"/>
          <w:i w:val="false"/>
          <w:color w:val="000000"/>
          <w:sz w:val="28"/>
        </w:rPr>
        <w:t>
      Программы основной школы (6-10 классы, 12-16 лет) являются логическим продолжением программ начальной школы, представлены предметными группами: родной язык и литература, иностранные языки, математика, социальные науки, естественные науки, технология, искусство, физическое воспитание.</w:t>
      </w:r>
      <w:r>
        <w:br/>
      </w:r>
      <w:r>
        <w:rPr>
          <w:rFonts w:ascii="Times New Roman"/>
          <w:b w:val="false"/>
          <w:i w:val="false"/>
          <w:color w:val="000000"/>
          <w:sz w:val="28"/>
        </w:rPr>
        <w:t>
</w:t>
      </w:r>
      <w:r>
        <w:rPr>
          <w:rFonts w:ascii="Times New Roman"/>
          <w:b w:val="false"/>
          <w:i w:val="false"/>
          <w:color w:val="000000"/>
          <w:sz w:val="28"/>
        </w:rPr>
        <w:t>
      Программы основаны на фундаментальных положениях концепции современного образования: целостное обучение, формирование коммуникативной компетентности и межкультурной осведомленности.</w:t>
      </w:r>
      <w:r>
        <w:br/>
      </w:r>
      <w:r>
        <w:rPr>
          <w:rFonts w:ascii="Times New Roman"/>
          <w:b w:val="false"/>
          <w:i w:val="false"/>
          <w:color w:val="000000"/>
          <w:sz w:val="28"/>
        </w:rPr>
        <w:t>
</w:t>
      </w:r>
      <w:r>
        <w:rPr>
          <w:rFonts w:ascii="Times New Roman"/>
          <w:b w:val="false"/>
          <w:i w:val="false"/>
          <w:color w:val="000000"/>
          <w:sz w:val="28"/>
        </w:rPr>
        <w:t>
      Учебные программы основной школы направлены на:</w:t>
      </w:r>
      <w:r>
        <w:br/>
      </w:r>
      <w:r>
        <w:rPr>
          <w:rFonts w:ascii="Times New Roman"/>
          <w:b w:val="false"/>
          <w:i w:val="false"/>
          <w:color w:val="000000"/>
          <w:sz w:val="28"/>
        </w:rPr>
        <w:t>
</w:t>
      </w:r>
      <w:r>
        <w:rPr>
          <w:rFonts w:ascii="Times New Roman"/>
          <w:b w:val="false"/>
          <w:i w:val="false"/>
          <w:color w:val="000000"/>
          <w:sz w:val="28"/>
        </w:rPr>
        <w:t>
      профилирование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развитие и постоянное наращивание творческого потенциала учащихся;</w:t>
      </w:r>
      <w:r>
        <w:br/>
      </w:r>
      <w:r>
        <w:rPr>
          <w:rFonts w:ascii="Times New Roman"/>
          <w:b w:val="false"/>
          <w:i w:val="false"/>
          <w:color w:val="000000"/>
          <w:sz w:val="28"/>
        </w:rPr>
        <w:t>
</w:t>
      </w:r>
      <w:r>
        <w:rPr>
          <w:rFonts w:ascii="Times New Roman"/>
          <w:b w:val="false"/>
          <w:i w:val="false"/>
          <w:color w:val="000000"/>
          <w:sz w:val="28"/>
        </w:rPr>
        <w:t>
      формирование навыков самостоятельной, проектной и исследовательской деятельности;</w:t>
      </w:r>
      <w:r>
        <w:br/>
      </w:r>
      <w:r>
        <w:rPr>
          <w:rFonts w:ascii="Times New Roman"/>
          <w:b w:val="false"/>
          <w:i w:val="false"/>
          <w:color w:val="000000"/>
          <w:sz w:val="28"/>
        </w:rPr>
        <w:t>
</w:t>
      </w:r>
      <w:r>
        <w:rPr>
          <w:rFonts w:ascii="Times New Roman"/>
          <w:b w:val="false"/>
          <w:i w:val="false"/>
          <w:color w:val="000000"/>
          <w:sz w:val="28"/>
        </w:rPr>
        <w:t>
      межпредметную интеграцию;</w:t>
      </w:r>
      <w:r>
        <w:br/>
      </w:r>
      <w:r>
        <w:rPr>
          <w:rFonts w:ascii="Times New Roman"/>
          <w:b w:val="false"/>
          <w:i w:val="false"/>
          <w:color w:val="000000"/>
          <w:sz w:val="28"/>
        </w:rPr>
        <w:t>
</w:t>
      </w:r>
      <w:r>
        <w:rPr>
          <w:rFonts w:ascii="Times New Roman"/>
          <w:b w:val="false"/>
          <w:i w:val="false"/>
          <w:color w:val="000000"/>
          <w:sz w:val="28"/>
        </w:rPr>
        <w:t>
      полиязычное обучение.</w:t>
      </w:r>
      <w:r>
        <w:br/>
      </w:r>
      <w:r>
        <w:rPr>
          <w:rFonts w:ascii="Times New Roman"/>
          <w:b w:val="false"/>
          <w:i w:val="false"/>
          <w:color w:val="000000"/>
          <w:sz w:val="28"/>
        </w:rPr>
        <w:t>
</w:t>
      </w:r>
      <w:r>
        <w:rPr>
          <w:rFonts w:ascii="Times New Roman"/>
          <w:b w:val="false"/>
          <w:i w:val="false"/>
          <w:color w:val="000000"/>
          <w:sz w:val="28"/>
        </w:rPr>
        <w:t>
      Образовательные программы реализуются через основные группы предметов, инновационные подходы к обучению, междисциплинарную проектную деятельность и нацелены на «развитие критического и креативного мышления»</w:t>
      </w:r>
      <w:r>
        <w:rPr>
          <w:rFonts w:ascii="Times New Roman"/>
          <w:b w:val="false"/>
          <w:i w:val="false"/>
          <w:color w:val="000000"/>
          <w:vertAlign w:val="superscript"/>
        </w:rPr>
        <w:t>2</w:t>
      </w:r>
      <w:r>
        <w:rPr>
          <w:rFonts w:ascii="Times New Roman"/>
          <w:b w:val="false"/>
          <w:i w:val="false"/>
          <w:color w:val="000000"/>
          <w:sz w:val="28"/>
        </w:rPr>
        <w:t xml:space="preserve"> учащихся.</w:t>
      </w:r>
      <w:r>
        <w:br/>
      </w:r>
      <w:r>
        <w:rPr>
          <w:rFonts w:ascii="Times New Roman"/>
          <w:b w:val="false"/>
          <w:i w:val="false"/>
          <w:color w:val="000000"/>
          <w:sz w:val="28"/>
        </w:rPr>
        <w:t>
</w:t>
      </w:r>
      <w:r>
        <w:rPr>
          <w:rFonts w:ascii="Times New Roman"/>
          <w:b w:val="false"/>
          <w:i w:val="false"/>
          <w:color w:val="000000"/>
          <w:sz w:val="28"/>
        </w:rPr>
        <w:t>
      Программы старшей школы (11-12 классы, 17-18 лет) обеспечивают непрерывность среднего и высшего образования, представлены предметными группами: родной язык и литература, иностранный язык, математика, естественные науки, элективные курсы.</w:t>
      </w:r>
      <w:r>
        <w:br/>
      </w:r>
      <w:r>
        <w:rPr>
          <w:rFonts w:ascii="Times New Roman"/>
          <w:b w:val="false"/>
          <w:i w:val="false"/>
          <w:color w:val="000000"/>
          <w:sz w:val="28"/>
        </w:rPr>
        <w:t>
</w:t>
      </w:r>
      <w:r>
        <w:rPr>
          <w:rFonts w:ascii="Times New Roman"/>
          <w:b w:val="false"/>
          <w:i w:val="false"/>
          <w:color w:val="000000"/>
          <w:sz w:val="28"/>
        </w:rPr>
        <w:t>
      Учебные программы старшей школы направлены на:</w:t>
      </w:r>
      <w:r>
        <w:br/>
      </w:r>
      <w:r>
        <w:rPr>
          <w:rFonts w:ascii="Times New Roman"/>
          <w:b w:val="false"/>
          <w:i w:val="false"/>
          <w:color w:val="000000"/>
          <w:sz w:val="28"/>
        </w:rPr>
        <w:t>
</w:t>
      </w:r>
      <w:r>
        <w:rPr>
          <w:rFonts w:ascii="Times New Roman"/>
          <w:b w:val="false"/>
          <w:i w:val="false"/>
          <w:color w:val="000000"/>
          <w:sz w:val="28"/>
        </w:rPr>
        <w:t>
      целенаправленную подготовку учащихся по предметам естественно-математического направления, формирование профессионального интереса и осознанного выбора профессии;</w:t>
      </w:r>
      <w:r>
        <w:br/>
      </w:r>
      <w:r>
        <w:rPr>
          <w:rFonts w:ascii="Times New Roman"/>
          <w:b w:val="false"/>
          <w:i w:val="false"/>
          <w:color w:val="000000"/>
          <w:sz w:val="28"/>
        </w:rPr>
        <w:t>
</w:t>
      </w:r>
      <w:r>
        <w:rPr>
          <w:rFonts w:ascii="Times New Roman"/>
          <w:b w:val="false"/>
          <w:i w:val="false"/>
          <w:color w:val="000000"/>
          <w:sz w:val="28"/>
        </w:rPr>
        <w:t>
      более полный учет интересов, склонностей и способностей учащихся, построение индивидуальной траектории учения;</w:t>
      </w:r>
      <w:r>
        <w:br/>
      </w:r>
      <w:r>
        <w:rPr>
          <w:rFonts w:ascii="Times New Roman"/>
          <w:b w:val="false"/>
          <w:i w:val="false"/>
          <w:color w:val="000000"/>
          <w:sz w:val="28"/>
        </w:rPr>
        <w:t>
</w:t>
      </w:r>
      <w:r>
        <w:rPr>
          <w:rFonts w:ascii="Times New Roman"/>
          <w:b w:val="false"/>
          <w:i w:val="false"/>
          <w:color w:val="000000"/>
          <w:sz w:val="28"/>
        </w:rPr>
        <w:t>
      подготовку к поступлению в международно-признанные высшие учебные заведения;</w:t>
      </w:r>
      <w:r>
        <w:br/>
      </w:r>
      <w:r>
        <w:rPr>
          <w:rFonts w:ascii="Times New Roman"/>
          <w:b w:val="false"/>
          <w:i w:val="false"/>
          <w:color w:val="000000"/>
          <w:sz w:val="28"/>
        </w:rPr>
        <w:t>
</w:t>
      </w:r>
      <w:r>
        <w:rPr>
          <w:rFonts w:ascii="Times New Roman"/>
          <w:b w:val="false"/>
          <w:i w:val="false"/>
          <w:color w:val="000000"/>
          <w:sz w:val="28"/>
        </w:rPr>
        <w:t>
      исследовательскую и научную деятельность;</w:t>
      </w:r>
      <w:r>
        <w:br/>
      </w:r>
      <w:r>
        <w:rPr>
          <w:rFonts w:ascii="Times New Roman"/>
          <w:b w:val="false"/>
          <w:i w:val="false"/>
          <w:color w:val="000000"/>
          <w:sz w:val="28"/>
        </w:rPr>
        <w:t>
</w:t>
      </w:r>
      <w:r>
        <w:rPr>
          <w:rFonts w:ascii="Times New Roman"/>
          <w:b w:val="false"/>
          <w:i w:val="false"/>
          <w:color w:val="000000"/>
          <w:sz w:val="28"/>
        </w:rPr>
        <w:t>
      обучение на английском языке.</w:t>
      </w:r>
      <w:r>
        <w:br/>
      </w:r>
      <w:r>
        <w:rPr>
          <w:rFonts w:ascii="Times New Roman"/>
          <w:b w:val="false"/>
          <w:i w:val="false"/>
          <w:color w:val="000000"/>
          <w:sz w:val="28"/>
        </w:rPr>
        <w:t>
</w:t>
      </w:r>
      <w:r>
        <w:rPr>
          <w:rFonts w:ascii="Times New Roman"/>
          <w:b w:val="false"/>
          <w:i w:val="false"/>
          <w:color w:val="000000"/>
          <w:sz w:val="28"/>
        </w:rPr>
        <w:t>
      Образовательные программы старшей школы реализуются через различные формы самостоятельной, проектной и исследовательской деятельности учащихся и нацелены на формирование «фундамента для воспитания интеллектуальной элиты Казахстана», способной «конкурировать на международном уровне»</w:t>
      </w:r>
      <w:r>
        <w:rPr>
          <w:rFonts w:ascii="Times New Roman"/>
          <w:b w:val="false"/>
          <w:i w:val="false"/>
          <w:color w:val="000000"/>
          <w:vertAlign w:val="superscript"/>
        </w:rPr>
        <w:t>3</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Из лекции Президента Республики Казахстан Н.А.Назарбаева в КазНУ им. аль-Фараби «Казахстан в посткризисном мире: интеллектуальный прорыв в будущее»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Из лекции Президента Республики Казахстан Н.А.Назарбаева в КазНУ им. аль-Фараби «Казахстан в посткризисном мире: интеллектуальный прорыв в будущее»</w:t>
      </w:r>
    </w:p>
    <w:bookmarkStart w:name="z237" w:id="21"/>
    <w:p>
      <w:pPr>
        <w:spacing w:after="0"/>
        <w:ind w:left="0"/>
        <w:jc w:val="both"/>
      </w:pPr>
      <w:r>
        <w:rPr>
          <w:rFonts w:ascii="Times New Roman"/>
          <w:b w:val="false"/>
          <w:i w:val="false"/>
          <w:color w:val="000000"/>
          <w:sz w:val="28"/>
        </w:rPr>
        <w:t>
      Образовательные модели. В соответствии с поставленными стратегическими целями школы реализуют три образовательные модели.</w:t>
      </w:r>
      <w:r>
        <w:br/>
      </w:r>
      <w:r>
        <w:rPr>
          <w:rFonts w:ascii="Times New Roman"/>
          <w:b w:val="false"/>
          <w:i w:val="false"/>
          <w:color w:val="000000"/>
          <w:sz w:val="28"/>
        </w:rPr>
        <w:t>
</w:t>
      </w:r>
      <w:r>
        <w:rPr>
          <w:rFonts w:ascii="Times New Roman"/>
          <w:b w:val="false"/>
          <w:i w:val="false"/>
          <w:color w:val="000000"/>
          <w:sz w:val="28"/>
        </w:rPr>
        <w:t>
      Первая и вторая модели реализуют экспериментальные интегрированные образовательные программы естественно-математического направления. Первая модель предусматривает три уровня образования: начальная, основная и старшая школы и внедряется в Интеллектуальной школе г. Талдыкорган.</w:t>
      </w:r>
      <w:r>
        <w:br/>
      </w:r>
      <w:r>
        <w:rPr>
          <w:rFonts w:ascii="Times New Roman"/>
          <w:b w:val="false"/>
          <w:i w:val="false"/>
          <w:color w:val="000000"/>
          <w:sz w:val="28"/>
        </w:rPr>
        <w:t>
</w:t>
      </w:r>
      <w:r>
        <w:rPr>
          <w:rFonts w:ascii="Times New Roman"/>
          <w:b w:val="false"/>
          <w:i w:val="false"/>
          <w:color w:val="000000"/>
          <w:sz w:val="28"/>
        </w:rPr>
        <w:t>
      Вторая модель предусматривает два уровня: основная и старшая школы и внедряется в 18 Интеллектуальных школах в других регионах республики.</w:t>
      </w:r>
      <w:r>
        <w:br/>
      </w:r>
      <w:r>
        <w:rPr>
          <w:rFonts w:ascii="Times New Roman"/>
          <w:b w:val="false"/>
          <w:i w:val="false"/>
          <w:color w:val="000000"/>
          <w:sz w:val="28"/>
        </w:rPr>
        <w:t>
</w:t>
      </w:r>
      <w:r>
        <w:rPr>
          <w:rFonts w:ascii="Times New Roman"/>
          <w:b w:val="false"/>
          <w:i w:val="false"/>
          <w:color w:val="000000"/>
          <w:sz w:val="28"/>
        </w:rPr>
        <w:t>
      Третья образовательная модель реализует, наряду с интегрированными образовательными программами, программы Международного Бакалавриата по двум уровням. Эта образовательная модель внедряется только в одной школе города Астана и предполагает авторизацию в Международном Бакалавриате.</w:t>
      </w:r>
    </w:p>
    <w:bookmarkEnd w:id="21"/>
    <w:bookmarkStart w:name="z241" w:id="22"/>
    <w:p>
      <w:pPr>
        <w:spacing w:after="0"/>
        <w:ind w:left="0"/>
        <w:jc w:val="both"/>
      </w:pPr>
      <w:r>
        <w:rPr>
          <w:rFonts w:ascii="Times New Roman"/>
          <w:b w:val="false"/>
          <w:i w:val="false"/>
          <w:color w:val="000000"/>
          <w:sz w:val="28"/>
        </w:rPr>
        <w:t>
            </w:t>
      </w:r>
      <w:r>
        <w:rPr>
          <w:rFonts w:ascii="Times New Roman"/>
          <w:b/>
          <w:i w:val="false"/>
          <w:color w:val="000000"/>
          <w:sz w:val="28"/>
        </w:rPr>
        <w:t xml:space="preserve"> Характеристики образовательной модели 1</w:t>
      </w:r>
      <w:r>
        <w:br/>
      </w:r>
      <w:r>
        <w:rPr>
          <w:rFonts w:ascii="Times New Roman"/>
          <w:b w:val="false"/>
          <w:i w:val="false"/>
          <w:color w:val="000000"/>
          <w:sz w:val="28"/>
        </w:rPr>
        <w:t>
                      </w:t>
      </w:r>
      <w:r>
        <w:rPr>
          <w:rFonts w:ascii="Times New Roman"/>
          <w:b/>
          <w:i w:val="false"/>
          <w:color w:val="000000"/>
          <w:sz w:val="28"/>
        </w:rPr>
        <w:t xml:space="preserve"> (НИШ г. Талдыкорган)</w:t>
      </w:r>
    </w:p>
    <w:bookmarkEnd w:id="22"/>
    <w:p>
      <w:pPr>
        <w:spacing w:after="0"/>
        <w:ind w:left="0"/>
        <w:jc w:val="both"/>
      </w:pPr>
      <w:r>
        <w:drawing>
          <wp:inline distT="0" distB="0" distL="0" distR="0">
            <wp:extent cx="5562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238500"/>
                    </a:xfrm>
                    <a:prstGeom prst="rect">
                      <a:avLst/>
                    </a:prstGeom>
                  </pic:spPr>
                </pic:pic>
              </a:graphicData>
            </a:graphic>
          </wp:inline>
        </w:drawing>
      </w:r>
    </w:p>
    <w:bookmarkStart w:name="z2" w:id="23"/>
    <w:p>
      <w:pPr>
        <w:spacing w:after="0"/>
        <w:ind w:left="0"/>
        <w:jc w:val="both"/>
      </w:pPr>
      <w:r>
        <w:rPr>
          <w:rFonts w:ascii="Times New Roman"/>
          <w:b w:val="false"/>
          <w:i w:val="false"/>
          <w:color w:val="000000"/>
          <w:sz w:val="28"/>
        </w:rPr>
        <w:t>
      Начальная школа:</w:t>
      </w:r>
      <w:r>
        <w:br/>
      </w:r>
      <w:r>
        <w:rPr>
          <w:rFonts w:ascii="Times New Roman"/>
          <w:b w:val="false"/>
          <w:i w:val="false"/>
          <w:color w:val="000000"/>
          <w:sz w:val="28"/>
        </w:rPr>
        <w:t>
</w:t>
      </w:r>
      <w:r>
        <w:rPr>
          <w:rFonts w:ascii="Times New Roman"/>
          <w:b w:val="false"/>
          <w:i w:val="false"/>
          <w:color w:val="000000"/>
          <w:sz w:val="28"/>
        </w:rPr>
        <w:t>
      состоит из детского сада, предшколы и начальной школы;</w:t>
      </w:r>
      <w:r>
        <w:br/>
      </w:r>
      <w:r>
        <w:rPr>
          <w:rFonts w:ascii="Times New Roman"/>
          <w:b w:val="false"/>
          <w:i w:val="false"/>
          <w:color w:val="000000"/>
          <w:sz w:val="28"/>
        </w:rPr>
        <w:t>
</w:t>
      </w:r>
      <w:r>
        <w:rPr>
          <w:rFonts w:ascii="Times New Roman"/>
          <w:b w:val="false"/>
          <w:i w:val="false"/>
          <w:color w:val="000000"/>
          <w:sz w:val="28"/>
        </w:rPr>
        <w:t>
      содержание образовательных программ основано на интеграции казахстанских и международных программ с учетом раннего профилирования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используется критериальная система оценивания;</w:t>
      </w:r>
      <w:r>
        <w:br/>
      </w:r>
      <w:r>
        <w:rPr>
          <w:rFonts w:ascii="Times New Roman"/>
          <w:b w:val="false"/>
          <w:i w:val="false"/>
          <w:color w:val="000000"/>
          <w:sz w:val="28"/>
        </w:rPr>
        <w:t>
</w:t>
      </w:r>
      <w:r>
        <w:rPr>
          <w:rFonts w:ascii="Times New Roman"/>
          <w:b w:val="false"/>
          <w:i w:val="false"/>
          <w:color w:val="000000"/>
          <w:sz w:val="28"/>
        </w:rPr>
        <w:t>
      изучение трех языков в качестве предметов и реализация полиязычного обучения.</w:t>
      </w:r>
      <w:r>
        <w:br/>
      </w:r>
      <w:r>
        <w:rPr>
          <w:rFonts w:ascii="Times New Roman"/>
          <w:b w:val="false"/>
          <w:i w:val="false"/>
          <w:color w:val="000000"/>
          <w:sz w:val="28"/>
        </w:rPr>
        <w:t>
</w:t>
      </w:r>
      <w:r>
        <w:rPr>
          <w:rFonts w:ascii="Times New Roman"/>
          <w:b w:val="false"/>
          <w:i w:val="false"/>
          <w:color w:val="000000"/>
          <w:sz w:val="28"/>
        </w:rPr>
        <w:t>
      Основная школа:</w:t>
      </w:r>
      <w:r>
        <w:br/>
      </w:r>
      <w:r>
        <w:rPr>
          <w:rFonts w:ascii="Times New Roman"/>
          <w:b w:val="false"/>
          <w:i w:val="false"/>
          <w:color w:val="000000"/>
          <w:sz w:val="28"/>
        </w:rPr>
        <w:t>
</w:t>
      </w:r>
      <w:r>
        <w:rPr>
          <w:rFonts w:ascii="Times New Roman"/>
          <w:b w:val="false"/>
          <w:i w:val="false"/>
          <w:color w:val="000000"/>
          <w:sz w:val="28"/>
        </w:rPr>
        <w:t>
      реализуется углубленное изучение предметов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содержание образовательных программ основано на интеграции казахстанских и международных программ с учетом профилирования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система оценивания критериальная;</w:t>
      </w:r>
      <w:r>
        <w:br/>
      </w:r>
      <w:r>
        <w:rPr>
          <w:rFonts w:ascii="Times New Roman"/>
          <w:b w:val="false"/>
          <w:i w:val="false"/>
          <w:color w:val="000000"/>
          <w:sz w:val="28"/>
        </w:rPr>
        <w:t>
</w:t>
      </w:r>
      <w:r>
        <w:rPr>
          <w:rFonts w:ascii="Times New Roman"/>
          <w:b w:val="false"/>
          <w:i w:val="false"/>
          <w:color w:val="000000"/>
          <w:sz w:val="28"/>
        </w:rPr>
        <w:t>
      изучение трех языков в качестве предметов и реализация полиязычного обучения.</w:t>
      </w:r>
      <w:r>
        <w:br/>
      </w:r>
      <w:r>
        <w:rPr>
          <w:rFonts w:ascii="Times New Roman"/>
          <w:b w:val="false"/>
          <w:i w:val="false"/>
          <w:color w:val="000000"/>
          <w:sz w:val="28"/>
        </w:rPr>
        <w:t>
</w:t>
      </w:r>
      <w:r>
        <w:rPr>
          <w:rFonts w:ascii="Times New Roman"/>
          <w:b w:val="false"/>
          <w:i w:val="false"/>
          <w:color w:val="000000"/>
          <w:sz w:val="28"/>
        </w:rPr>
        <w:t>
      учащиеся, успешно прошедшие итоговую аттестацию, получают Свидетельство об основном среднем образовании после окончания 10 класса.</w:t>
      </w:r>
      <w:r>
        <w:br/>
      </w:r>
      <w:r>
        <w:rPr>
          <w:rFonts w:ascii="Times New Roman"/>
          <w:b w:val="false"/>
          <w:i w:val="false"/>
          <w:color w:val="000000"/>
          <w:sz w:val="28"/>
        </w:rPr>
        <w:t>
</w:t>
      </w:r>
      <w:r>
        <w:rPr>
          <w:rFonts w:ascii="Times New Roman"/>
          <w:b w:val="false"/>
          <w:i w:val="false"/>
          <w:color w:val="000000"/>
          <w:sz w:val="28"/>
        </w:rPr>
        <w:t>
      Старшая школа:</w:t>
      </w:r>
      <w:r>
        <w:br/>
      </w:r>
      <w:r>
        <w:rPr>
          <w:rFonts w:ascii="Times New Roman"/>
          <w:b w:val="false"/>
          <w:i w:val="false"/>
          <w:color w:val="000000"/>
          <w:sz w:val="28"/>
        </w:rPr>
        <w:t>
</w:t>
      </w:r>
      <w:r>
        <w:rPr>
          <w:rFonts w:ascii="Times New Roman"/>
          <w:b w:val="false"/>
          <w:i w:val="false"/>
          <w:color w:val="000000"/>
          <w:sz w:val="28"/>
        </w:rPr>
        <w:t>
      реализуется целевая подготовка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содержание образовательных программ основано на интеграции казахстанских и международных программ с учетом профилирования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система оценивания критериальная;</w:t>
      </w:r>
      <w:r>
        <w:br/>
      </w:r>
      <w:r>
        <w:rPr>
          <w:rFonts w:ascii="Times New Roman"/>
          <w:b w:val="false"/>
          <w:i w:val="false"/>
          <w:color w:val="000000"/>
          <w:sz w:val="28"/>
        </w:rPr>
        <w:t>
</w:t>
      </w:r>
      <w:r>
        <w:rPr>
          <w:rFonts w:ascii="Times New Roman"/>
          <w:b w:val="false"/>
          <w:i w:val="false"/>
          <w:color w:val="000000"/>
          <w:sz w:val="28"/>
        </w:rPr>
        <w:t>
      изучение трех языков в качестве предметов, внедрение английского языка в качестве рабочего;</w:t>
      </w:r>
      <w:r>
        <w:br/>
      </w:r>
      <w:r>
        <w:rPr>
          <w:rFonts w:ascii="Times New Roman"/>
          <w:b w:val="false"/>
          <w:i w:val="false"/>
          <w:color w:val="000000"/>
          <w:sz w:val="28"/>
        </w:rPr>
        <w:t>
</w:t>
      </w:r>
      <w:r>
        <w:rPr>
          <w:rFonts w:ascii="Times New Roman"/>
          <w:b w:val="false"/>
          <w:i w:val="false"/>
          <w:color w:val="000000"/>
          <w:sz w:val="28"/>
        </w:rPr>
        <w:t>
      учащиеся, успешно прошедшие итоговую аттестацию, получают аттестат об общем среднем образовании после окончания 12 класса, сертификат ЕНТ, сертификаты IELTS, TOEFL, SAT I, SAT II и другие по выбору учащихся.</w:t>
      </w:r>
    </w:p>
    <w:bookmarkEnd w:id="23"/>
    <w:p>
      <w:pPr>
        <w:spacing w:after="0"/>
        <w:ind w:left="0"/>
        <w:jc w:val="both"/>
      </w:pPr>
      <w:r>
        <w:drawing>
          <wp:inline distT="0" distB="0" distL="0" distR="0">
            <wp:extent cx="54483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4229100"/>
                    </a:xfrm>
                    <a:prstGeom prst="rect">
                      <a:avLst/>
                    </a:prstGeom>
                  </pic:spPr>
                </pic:pic>
              </a:graphicData>
            </a:graphic>
          </wp:inline>
        </w:drawing>
      </w:r>
    </w:p>
    <w:bookmarkStart w:name="z183" w:id="24"/>
    <w:p>
      <w:pPr>
        <w:spacing w:after="0"/>
        <w:ind w:left="0"/>
        <w:jc w:val="both"/>
      </w:pPr>
      <w:r>
        <w:rPr>
          <w:rFonts w:ascii="Times New Roman"/>
          <w:b w:val="false"/>
          <w:i w:val="false"/>
          <w:color w:val="000000"/>
          <w:sz w:val="28"/>
        </w:rPr>
        <w:t>
      Начальная школа:</w:t>
      </w:r>
      <w:r>
        <w:br/>
      </w:r>
      <w:r>
        <w:rPr>
          <w:rFonts w:ascii="Times New Roman"/>
          <w:b w:val="false"/>
          <w:i w:val="false"/>
          <w:color w:val="000000"/>
          <w:sz w:val="28"/>
        </w:rPr>
        <w:t>
</w:t>
      </w:r>
      <w:r>
        <w:rPr>
          <w:rFonts w:ascii="Times New Roman"/>
          <w:b w:val="false"/>
          <w:i w:val="false"/>
          <w:color w:val="000000"/>
          <w:sz w:val="28"/>
        </w:rPr>
        <w:t>
      состоит из 1-5 классов;</w:t>
      </w:r>
      <w:r>
        <w:br/>
      </w:r>
      <w:r>
        <w:rPr>
          <w:rFonts w:ascii="Times New Roman"/>
          <w:b w:val="false"/>
          <w:i w:val="false"/>
          <w:color w:val="000000"/>
          <w:sz w:val="28"/>
        </w:rPr>
        <w:t>
</w:t>
      </w:r>
      <w:r>
        <w:rPr>
          <w:rFonts w:ascii="Times New Roman"/>
          <w:b w:val="false"/>
          <w:i w:val="false"/>
          <w:color w:val="000000"/>
          <w:sz w:val="28"/>
        </w:rPr>
        <w:t>
      содержание образовательных программ основано на интеграции казахстанских и международных программ с учетом раннего профилирования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используется критериальная система оценивания;</w:t>
      </w:r>
      <w:r>
        <w:br/>
      </w:r>
      <w:r>
        <w:rPr>
          <w:rFonts w:ascii="Times New Roman"/>
          <w:b w:val="false"/>
          <w:i w:val="false"/>
          <w:color w:val="000000"/>
          <w:sz w:val="28"/>
        </w:rPr>
        <w:t>
</w:t>
      </w:r>
      <w:r>
        <w:rPr>
          <w:rFonts w:ascii="Times New Roman"/>
          <w:b w:val="false"/>
          <w:i w:val="false"/>
          <w:color w:val="000000"/>
          <w:sz w:val="28"/>
        </w:rPr>
        <w:t>
      изучение трех языков в качестве предметов и реализация полиязычного обучения.</w:t>
      </w:r>
      <w:r>
        <w:br/>
      </w:r>
      <w:r>
        <w:rPr>
          <w:rFonts w:ascii="Times New Roman"/>
          <w:b w:val="false"/>
          <w:i w:val="false"/>
          <w:color w:val="000000"/>
          <w:sz w:val="28"/>
        </w:rPr>
        <w:t>
</w:t>
      </w:r>
      <w:r>
        <w:rPr>
          <w:rFonts w:ascii="Times New Roman"/>
          <w:b w:val="false"/>
          <w:i w:val="false"/>
          <w:color w:val="000000"/>
          <w:sz w:val="28"/>
        </w:rPr>
        <w:t>
      Основная школа:</w:t>
      </w:r>
      <w:r>
        <w:br/>
      </w:r>
      <w:r>
        <w:rPr>
          <w:rFonts w:ascii="Times New Roman"/>
          <w:b w:val="false"/>
          <w:i w:val="false"/>
          <w:color w:val="000000"/>
          <w:sz w:val="28"/>
        </w:rPr>
        <w:t>
</w:t>
      </w:r>
      <w:r>
        <w:rPr>
          <w:rFonts w:ascii="Times New Roman"/>
          <w:b w:val="false"/>
          <w:i w:val="false"/>
          <w:color w:val="000000"/>
          <w:sz w:val="28"/>
        </w:rPr>
        <w:t>
      реализуется углубленное изучение предметов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содержание образовательных программ основано на интеграции казахстанских и международных программ с учетом профилирования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система оценивания критериальная;</w:t>
      </w:r>
      <w:r>
        <w:br/>
      </w:r>
      <w:r>
        <w:rPr>
          <w:rFonts w:ascii="Times New Roman"/>
          <w:b w:val="false"/>
          <w:i w:val="false"/>
          <w:color w:val="000000"/>
          <w:sz w:val="28"/>
        </w:rPr>
        <w:t>
</w:t>
      </w:r>
      <w:r>
        <w:rPr>
          <w:rFonts w:ascii="Times New Roman"/>
          <w:b w:val="false"/>
          <w:i w:val="false"/>
          <w:color w:val="000000"/>
          <w:sz w:val="28"/>
        </w:rPr>
        <w:t>
      изучение трех языков в качестве предметов и реализация полиязычного обучения;</w:t>
      </w:r>
      <w:r>
        <w:br/>
      </w:r>
      <w:r>
        <w:rPr>
          <w:rFonts w:ascii="Times New Roman"/>
          <w:b w:val="false"/>
          <w:i w:val="false"/>
          <w:color w:val="000000"/>
          <w:sz w:val="28"/>
        </w:rPr>
        <w:t>
</w:t>
      </w:r>
      <w:r>
        <w:rPr>
          <w:rFonts w:ascii="Times New Roman"/>
          <w:b w:val="false"/>
          <w:i w:val="false"/>
          <w:color w:val="000000"/>
          <w:sz w:val="28"/>
        </w:rPr>
        <w:t>
      учащиеся, успешно прошедшие итоговую аттестацию, получают Свидетельство об основном среднем образовании после окончания 10 класса.</w:t>
      </w:r>
      <w:r>
        <w:br/>
      </w:r>
      <w:r>
        <w:rPr>
          <w:rFonts w:ascii="Times New Roman"/>
          <w:b w:val="false"/>
          <w:i w:val="false"/>
          <w:color w:val="000000"/>
          <w:sz w:val="28"/>
        </w:rPr>
        <w:t>
</w:t>
      </w:r>
      <w:r>
        <w:rPr>
          <w:rFonts w:ascii="Times New Roman"/>
          <w:b w:val="false"/>
          <w:i w:val="false"/>
          <w:color w:val="000000"/>
          <w:sz w:val="28"/>
        </w:rPr>
        <w:t>
      Старшая школа:</w:t>
      </w:r>
      <w:r>
        <w:br/>
      </w:r>
      <w:r>
        <w:rPr>
          <w:rFonts w:ascii="Times New Roman"/>
          <w:b w:val="false"/>
          <w:i w:val="false"/>
          <w:color w:val="000000"/>
          <w:sz w:val="28"/>
        </w:rPr>
        <w:t>
</w:t>
      </w:r>
      <w:r>
        <w:rPr>
          <w:rFonts w:ascii="Times New Roman"/>
          <w:b w:val="false"/>
          <w:i w:val="false"/>
          <w:color w:val="000000"/>
          <w:sz w:val="28"/>
        </w:rPr>
        <w:t>
      реализуется целевая подготовка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содержание образовательных программ основано на интеграции казахстанских и международных программ с учетом профилирования по предметам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система оценивания критериальная;</w:t>
      </w:r>
      <w:r>
        <w:br/>
      </w:r>
      <w:r>
        <w:rPr>
          <w:rFonts w:ascii="Times New Roman"/>
          <w:b w:val="false"/>
          <w:i w:val="false"/>
          <w:color w:val="000000"/>
          <w:sz w:val="28"/>
        </w:rPr>
        <w:t>
</w:t>
      </w:r>
      <w:r>
        <w:rPr>
          <w:rFonts w:ascii="Times New Roman"/>
          <w:b w:val="false"/>
          <w:i w:val="false"/>
          <w:color w:val="000000"/>
          <w:sz w:val="28"/>
        </w:rPr>
        <w:t>
      изучение трех языков в качестве предметов, внедрение английского языка в качестве рабочего;</w:t>
      </w:r>
      <w:r>
        <w:br/>
      </w:r>
      <w:r>
        <w:rPr>
          <w:rFonts w:ascii="Times New Roman"/>
          <w:b w:val="false"/>
          <w:i w:val="false"/>
          <w:color w:val="000000"/>
          <w:sz w:val="28"/>
        </w:rPr>
        <w:t>
</w:t>
      </w:r>
      <w:r>
        <w:rPr>
          <w:rFonts w:ascii="Times New Roman"/>
          <w:b w:val="false"/>
          <w:i w:val="false"/>
          <w:color w:val="000000"/>
          <w:sz w:val="28"/>
        </w:rPr>
        <w:t>
      учащиеся, успешно прошедшие итоговую аттестацию, получают аттестат об общем среднем образовании после окончания 12 класса, сертификат ЕНТ, сертификаты IELTS, TOEFL, SAT I, SAT II и другие по выбору учащихся.</w:t>
      </w:r>
    </w:p>
    <w:bookmarkEnd w:id="24"/>
    <w:bookmarkStart w:name="z228" w:id="25"/>
    <w:p>
      <w:pPr>
        <w:spacing w:after="0"/>
        <w:ind w:left="0"/>
        <w:jc w:val="both"/>
      </w:pPr>
      <w:r>
        <w:rPr>
          <w:rFonts w:ascii="Times New Roman"/>
          <w:b w:val="false"/>
          <w:i w:val="false"/>
          <w:color w:val="000000"/>
          <w:sz w:val="28"/>
        </w:rPr>
        <w:t>
     </w:t>
      </w:r>
      <w:r>
        <w:rPr>
          <w:rFonts w:ascii="Times New Roman"/>
          <w:b/>
          <w:i w:val="false"/>
          <w:color w:val="000000"/>
          <w:sz w:val="28"/>
        </w:rPr>
        <w:t>Характеристика образовательной модели 3 (НИШ г.Астана)</w:t>
      </w:r>
    </w:p>
    <w:bookmarkEnd w:id="25"/>
    <w:p>
      <w:pPr>
        <w:spacing w:after="0"/>
        <w:ind w:left="0"/>
        <w:jc w:val="both"/>
      </w:pPr>
      <w:r>
        <w:drawing>
          <wp:inline distT="0" distB="0" distL="0" distR="0">
            <wp:extent cx="49149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14900" cy="3517900"/>
                    </a:xfrm>
                    <a:prstGeom prst="rect">
                      <a:avLst/>
                    </a:prstGeom>
                  </pic:spPr>
                </pic:pic>
              </a:graphicData>
            </a:graphic>
          </wp:inline>
        </w:drawing>
      </w:r>
    </w:p>
    <w:bookmarkStart w:name="z229" w:id="26"/>
    <w:p>
      <w:pPr>
        <w:spacing w:after="0"/>
        <w:ind w:left="0"/>
        <w:jc w:val="both"/>
      </w:pPr>
      <w:r>
        <w:rPr>
          <w:rFonts w:ascii="Times New Roman"/>
          <w:b w:val="false"/>
          <w:i w:val="false"/>
          <w:color w:val="000000"/>
          <w:sz w:val="28"/>
        </w:rPr>
        <w:t>       
Начальная школа:</w:t>
      </w:r>
      <w:r>
        <w:br/>
      </w:r>
      <w:r>
        <w:rPr>
          <w:rFonts w:ascii="Times New Roman"/>
          <w:b w:val="false"/>
          <w:i w:val="false"/>
          <w:color w:val="000000"/>
          <w:sz w:val="28"/>
        </w:rPr>
        <w:t>
</w:t>
      </w:r>
      <w:r>
        <w:rPr>
          <w:rFonts w:ascii="Times New Roman"/>
          <w:b w:val="false"/>
          <w:i w:val="false"/>
          <w:color w:val="000000"/>
          <w:sz w:val="28"/>
        </w:rPr>
        <w:t>
состоит из 1-5 классов;</w:t>
      </w:r>
      <w:r>
        <w:br/>
      </w:r>
      <w:r>
        <w:rPr>
          <w:rFonts w:ascii="Times New Roman"/>
          <w:b w:val="false"/>
          <w:i w:val="false"/>
          <w:color w:val="000000"/>
          <w:sz w:val="28"/>
        </w:rPr>
        <w:t>
</w:t>
      </w:r>
      <w:r>
        <w:rPr>
          <w:rFonts w:ascii="Times New Roman"/>
          <w:b w:val="false"/>
          <w:i w:val="false"/>
          <w:color w:val="000000"/>
          <w:sz w:val="28"/>
        </w:rPr>
        <w:t>
реализует программу начальной школы Международного Бакалавриата PYP;</w:t>
      </w:r>
      <w:r>
        <w:br/>
      </w:r>
      <w:r>
        <w:rPr>
          <w:rFonts w:ascii="Times New Roman"/>
          <w:b w:val="false"/>
          <w:i w:val="false"/>
          <w:color w:val="000000"/>
          <w:sz w:val="28"/>
        </w:rPr>
        <w:t>
</w:t>
      </w:r>
      <w:r>
        <w:rPr>
          <w:rFonts w:ascii="Times New Roman"/>
          <w:b w:val="false"/>
          <w:i w:val="false"/>
          <w:color w:val="000000"/>
          <w:sz w:val="28"/>
        </w:rPr>
        <w:t>
используется критериальная система оценивания;</w:t>
      </w:r>
      <w:r>
        <w:br/>
      </w:r>
      <w:r>
        <w:rPr>
          <w:rFonts w:ascii="Times New Roman"/>
          <w:b w:val="false"/>
          <w:i w:val="false"/>
          <w:color w:val="000000"/>
          <w:sz w:val="28"/>
        </w:rPr>
        <w:t>
</w:t>
      </w:r>
      <w:r>
        <w:rPr>
          <w:rFonts w:ascii="Times New Roman"/>
          <w:b w:val="false"/>
          <w:i w:val="false"/>
          <w:color w:val="000000"/>
          <w:sz w:val="28"/>
        </w:rPr>
        <w:t>
изучение трех языков в качестве предметов и реализация полиязычного обучения.</w:t>
      </w:r>
      <w:r>
        <w:br/>
      </w:r>
      <w:r>
        <w:rPr>
          <w:rFonts w:ascii="Times New Roman"/>
          <w:b w:val="false"/>
          <w:i w:val="false"/>
          <w:color w:val="000000"/>
          <w:sz w:val="28"/>
        </w:rPr>
        <w:t>
</w:t>
      </w:r>
      <w:r>
        <w:rPr>
          <w:rFonts w:ascii="Times New Roman"/>
          <w:b w:val="false"/>
          <w:i w:val="false"/>
          <w:color w:val="000000"/>
          <w:sz w:val="28"/>
        </w:rPr>
        <w:t>
Основная школа:</w:t>
      </w:r>
      <w:r>
        <w:br/>
      </w:r>
      <w:r>
        <w:rPr>
          <w:rFonts w:ascii="Times New Roman"/>
          <w:b w:val="false"/>
          <w:i w:val="false"/>
          <w:color w:val="000000"/>
          <w:sz w:val="28"/>
        </w:rPr>
        <w:t>
</w:t>
      </w:r>
      <w:r>
        <w:rPr>
          <w:rFonts w:ascii="Times New Roman"/>
          <w:b w:val="false"/>
          <w:i w:val="false"/>
          <w:color w:val="000000"/>
          <w:sz w:val="28"/>
        </w:rPr>
        <w:t>
Реализуются 2 программы:</w:t>
      </w:r>
      <w:r>
        <w:br/>
      </w:r>
      <w:r>
        <w:rPr>
          <w:rFonts w:ascii="Times New Roman"/>
          <w:b w:val="false"/>
          <w:i w:val="false"/>
          <w:color w:val="000000"/>
          <w:sz w:val="28"/>
        </w:rPr>
        <w:t>
</w:t>
      </w:r>
      <w:r>
        <w:rPr>
          <w:rFonts w:ascii="Times New Roman"/>
          <w:b w:val="false"/>
          <w:i w:val="false"/>
          <w:color w:val="000000"/>
          <w:sz w:val="28"/>
        </w:rPr>
        <w:t>
Естественно-математического направления; Международного Бакалавриата основной школы - МҮР;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373"/>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Естественно-математическое направления</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МYР</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казахстанских и</w:t>
            </w:r>
            <w:r>
              <w:br/>
            </w:r>
            <w:r>
              <w:rPr>
                <w:rFonts w:ascii="Times New Roman"/>
                <w:b w:val="false"/>
                <w:i w:val="false"/>
                <w:color w:val="000000"/>
                <w:sz w:val="20"/>
              </w:rPr>
              <w:t>
</w:t>
            </w:r>
            <w:r>
              <w:rPr>
                <w:rFonts w:ascii="Times New Roman"/>
                <w:b w:val="false"/>
                <w:i w:val="false"/>
                <w:color w:val="000000"/>
                <w:sz w:val="20"/>
              </w:rPr>
              <w:t>международных программ с учетом</w:t>
            </w:r>
            <w:r>
              <w:br/>
            </w:r>
            <w:r>
              <w:rPr>
                <w:rFonts w:ascii="Times New Roman"/>
                <w:b w:val="false"/>
                <w:i w:val="false"/>
                <w:color w:val="000000"/>
                <w:sz w:val="20"/>
              </w:rPr>
              <w:t>
</w:t>
            </w:r>
            <w:r>
              <w:rPr>
                <w:rFonts w:ascii="Times New Roman"/>
                <w:b w:val="false"/>
                <w:i w:val="false"/>
                <w:color w:val="000000"/>
                <w:sz w:val="20"/>
              </w:rPr>
              <w:t>профилирования;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Изучение трех языков в качестве</w:t>
            </w:r>
            <w:r>
              <w:br/>
            </w:r>
            <w:r>
              <w:rPr>
                <w:rFonts w:ascii="Times New Roman"/>
                <w:b w:val="false"/>
                <w:i w:val="false"/>
                <w:color w:val="000000"/>
                <w:sz w:val="20"/>
              </w:rPr>
              <w:t>
</w:t>
            </w:r>
            <w:r>
              <w:rPr>
                <w:rFonts w:ascii="Times New Roman"/>
                <w:b w:val="false"/>
                <w:i w:val="false"/>
                <w:color w:val="000000"/>
                <w:sz w:val="20"/>
              </w:rPr>
              <w:t>предметов и реализация полиязычного</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Система оценивания критериальная;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Учащиеся, успешно прошедшие итоговую</w:t>
            </w:r>
            <w:r>
              <w:br/>
            </w:r>
            <w:r>
              <w:rPr>
                <w:rFonts w:ascii="Times New Roman"/>
                <w:b w:val="false"/>
                <w:i w:val="false"/>
                <w:color w:val="000000"/>
                <w:sz w:val="20"/>
              </w:rPr>
              <w:t>
</w:t>
            </w:r>
            <w:r>
              <w:rPr>
                <w:rFonts w:ascii="Times New Roman"/>
                <w:b w:val="false"/>
                <w:i w:val="false"/>
                <w:color w:val="000000"/>
                <w:sz w:val="20"/>
              </w:rPr>
              <w:t>аттестацию, получают Свидетельство об</w:t>
            </w:r>
            <w:r>
              <w:br/>
            </w:r>
            <w:r>
              <w:rPr>
                <w:rFonts w:ascii="Times New Roman"/>
                <w:b w:val="false"/>
                <w:i w:val="false"/>
                <w:color w:val="000000"/>
                <w:sz w:val="20"/>
              </w:rPr>
              <w:t>
</w:t>
            </w:r>
            <w:r>
              <w:rPr>
                <w:rFonts w:ascii="Times New Roman"/>
                <w:b w:val="false"/>
                <w:i w:val="false"/>
                <w:color w:val="000000"/>
                <w:sz w:val="20"/>
              </w:rPr>
              <w:t>основном среднем образовании по</w:t>
            </w:r>
            <w:r>
              <w:br/>
            </w:r>
            <w:r>
              <w:rPr>
                <w:rFonts w:ascii="Times New Roman"/>
                <w:b w:val="false"/>
                <w:i w:val="false"/>
                <w:color w:val="000000"/>
                <w:sz w:val="20"/>
              </w:rPr>
              <w:t>
</w:t>
            </w:r>
            <w:r>
              <w:rPr>
                <w:rFonts w:ascii="Times New Roman"/>
                <w:b w:val="false"/>
                <w:i w:val="false"/>
                <w:color w:val="000000"/>
                <w:sz w:val="20"/>
              </w:rPr>
              <w:t>окончании 10 класса.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Учащиеся, успешно прошедшие итоговую</w:t>
            </w:r>
            <w:r>
              <w:br/>
            </w:r>
            <w:r>
              <w:rPr>
                <w:rFonts w:ascii="Times New Roman"/>
                <w:b w:val="false"/>
                <w:i w:val="false"/>
                <w:color w:val="000000"/>
                <w:sz w:val="20"/>
              </w:rPr>
              <w:t>
</w:t>
            </w:r>
            <w:r>
              <w:rPr>
                <w:rFonts w:ascii="Times New Roman"/>
                <w:b w:val="false"/>
                <w:i w:val="false"/>
                <w:color w:val="000000"/>
                <w:sz w:val="20"/>
              </w:rPr>
              <w:t>аттестацию, получают Аттестат об общем</w:t>
            </w:r>
            <w:r>
              <w:br/>
            </w:r>
            <w:r>
              <w:rPr>
                <w:rFonts w:ascii="Times New Roman"/>
                <w:b w:val="false"/>
                <w:i w:val="false"/>
                <w:color w:val="000000"/>
                <w:sz w:val="20"/>
              </w:rPr>
              <w:t>
</w:t>
            </w:r>
            <w:r>
              <w:rPr>
                <w:rFonts w:ascii="Times New Roman"/>
                <w:b w:val="false"/>
                <w:i w:val="false"/>
                <w:color w:val="000000"/>
                <w:sz w:val="20"/>
              </w:rPr>
              <w:t>среднем образовании после окончания 12</w:t>
            </w:r>
            <w:r>
              <w:br/>
            </w:r>
            <w:r>
              <w:rPr>
                <w:rFonts w:ascii="Times New Roman"/>
                <w:b w:val="false"/>
                <w:i w:val="false"/>
                <w:color w:val="000000"/>
                <w:sz w:val="20"/>
              </w:rPr>
              <w:t>
</w:t>
            </w:r>
            <w:r>
              <w:rPr>
                <w:rFonts w:ascii="Times New Roman"/>
                <w:b w:val="false"/>
                <w:i w:val="false"/>
                <w:color w:val="000000"/>
                <w:sz w:val="20"/>
              </w:rPr>
              <w:t>класса, сертификат ЕНТ, сертификаты</w:t>
            </w:r>
            <w:r>
              <w:br/>
            </w:r>
            <w:r>
              <w:rPr>
                <w:rFonts w:ascii="Times New Roman"/>
                <w:b w:val="false"/>
                <w:i w:val="false"/>
                <w:color w:val="000000"/>
                <w:sz w:val="20"/>
              </w:rPr>
              <w:t>
</w:t>
            </w:r>
            <w:r>
              <w:rPr>
                <w:rFonts w:ascii="Times New Roman"/>
                <w:b w:val="false"/>
                <w:i w:val="false"/>
                <w:color w:val="000000"/>
                <w:sz w:val="20"/>
              </w:rPr>
              <w:t>IELTS, TOEFL, SAT I, SAT II и другие</w:t>
            </w:r>
            <w:r>
              <w:br/>
            </w:r>
            <w:r>
              <w:rPr>
                <w:rFonts w:ascii="Times New Roman"/>
                <w:b w:val="false"/>
                <w:i w:val="false"/>
                <w:color w:val="000000"/>
                <w:sz w:val="20"/>
              </w:rPr>
              <w:t>
</w:t>
            </w:r>
            <w:r>
              <w:rPr>
                <w:rFonts w:ascii="Times New Roman"/>
                <w:b w:val="false"/>
                <w:i w:val="false"/>
                <w:color w:val="000000"/>
                <w:sz w:val="20"/>
              </w:rPr>
              <w:t>по выбору учащихся.</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обучения Международного</w:t>
            </w:r>
            <w:r>
              <w:br/>
            </w:r>
            <w:r>
              <w:rPr>
                <w:rFonts w:ascii="Times New Roman"/>
                <w:b w:val="false"/>
                <w:i w:val="false"/>
                <w:color w:val="000000"/>
                <w:sz w:val="20"/>
              </w:rPr>
              <w:t>
</w:t>
            </w:r>
            <w:r>
              <w:rPr>
                <w:rFonts w:ascii="Times New Roman"/>
                <w:b w:val="false"/>
                <w:i w:val="false"/>
                <w:color w:val="000000"/>
                <w:sz w:val="20"/>
              </w:rPr>
              <w:t>Бакалавриата Интеграция - МУР;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Изучение трех языков в качестве</w:t>
            </w:r>
            <w:r>
              <w:br/>
            </w:r>
            <w:r>
              <w:rPr>
                <w:rFonts w:ascii="Times New Roman"/>
                <w:b w:val="false"/>
                <w:i w:val="false"/>
                <w:color w:val="000000"/>
                <w:sz w:val="20"/>
              </w:rPr>
              <w:t>
</w:t>
            </w:r>
            <w:r>
              <w:rPr>
                <w:rFonts w:ascii="Times New Roman"/>
                <w:b w:val="false"/>
                <w:i w:val="false"/>
                <w:color w:val="000000"/>
                <w:sz w:val="20"/>
              </w:rPr>
              <w:t>предметов и реализация полиязычного</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Система оценивания </w:t>
            </w:r>
            <w:r>
              <w:rPr>
                <w:rFonts w:ascii="Times New Roman"/>
                <w:b w:val="false"/>
                <w:i w:val="false"/>
                <w:color w:val="000000"/>
                <w:sz w:val="20"/>
              </w:rPr>
              <w:t>критериальная;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Сдача экзаменов и расширенного эссе для</w:t>
            </w:r>
            <w:r>
              <w:br/>
            </w:r>
            <w:r>
              <w:rPr>
                <w:rFonts w:ascii="Times New Roman"/>
                <w:b w:val="false"/>
                <w:i w:val="false"/>
                <w:color w:val="000000"/>
                <w:sz w:val="20"/>
              </w:rPr>
              <w:t>
</w:t>
            </w:r>
            <w:r>
              <w:rPr>
                <w:rFonts w:ascii="Times New Roman"/>
                <w:b w:val="false"/>
                <w:i w:val="false"/>
                <w:color w:val="000000"/>
                <w:sz w:val="20"/>
              </w:rPr>
              <w:t>получения Сертификата МБ;</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Учащиеся, успешно прошедшие итоговую</w:t>
            </w:r>
            <w:r>
              <w:br/>
            </w:r>
            <w:r>
              <w:rPr>
                <w:rFonts w:ascii="Times New Roman"/>
                <w:b w:val="false"/>
                <w:i w:val="false"/>
                <w:color w:val="000000"/>
                <w:sz w:val="20"/>
              </w:rPr>
              <w:t>
</w:t>
            </w:r>
            <w:r>
              <w:rPr>
                <w:rFonts w:ascii="Times New Roman"/>
                <w:b w:val="false"/>
                <w:i w:val="false"/>
                <w:color w:val="000000"/>
                <w:sz w:val="20"/>
              </w:rPr>
              <w:t>аттестацию, получают МYР сертификат,</w:t>
            </w:r>
            <w:r>
              <w:br/>
            </w:r>
            <w:r>
              <w:rPr>
                <w:rFonts w:ascii="Times New Roman"/>
                <w:b w:val="false"/>
                <w:i w:val="false"/>
                <w:color w:val="000000"/>
                <w:sz w:val="20"/>
              </w:rPr>
              <w:t>
</w:t>
            </w:r>
            <w:r>
              <w:rPr>
                <w:rFonts w:ascii="Times New Roman"/>
                <w:b w:val="false"/>
                <w:i w:val="false"/>
                <w:color w:val="000000"/>
                <w:sz w:val="20"/>
              </w:rPr>
              <w:t>Международный табель и Свидетельство об</w:t>
            </w:r>
            <w:r>
              <w:br/>
            </w:r>
            <w:r>
              <w:rPr>
                <w:rFonts w:ascii="Times New Roman"/>
                <w:b w:val="false"/>
                <w:i w:val="false"/>
                <w:color w:val="000000"/>
                <w:sz w:val="20"/>
              </w:rPr>
              <w:t>
</w:t>
            </w:r>
            <w:r>
              <w:rPr>
                <w:rFonts w:ascii="Times New Roman"/>
                <w:b w:val="false"/>
                <w:i w:val="false"/>
                <w:color w:val="000000"/>
                <w:sz w:val="20"/>
              </w:rPr>
              <w:t>основном среднем образовании.</w:t>
            </w:r>
          </w:p>
        </w:tc>
      </w:tr>
    </w:tbl>
    <w:bookmarkStart w:name="z242" w:id="27"/>
    <w:p>
      <w:pPr>
        <w:spacing w:after="0"/>
        <w:ind w:left="0"/>
        <w:jc w:val="both"/>
      </w:pPr>
      <w:r>
        <w:rPr>
          <w:rFonts w:ascii="Times New Roman"/>
          <w:b w:val="false"/>
          <w:i w:val="false"/>
          <w:color w:val="000000"/>
          <w:sz w:val="28"/>
        </w:rPr>
        <w:t>
      Старшая школа</w:t>
      </w:r>
      <w:r>
        <w:br/>
      </w:r>
      <w:r>
        <w:rPr>
          <w:rFonts w:ascii="Times New Roman"/>
          <w:b w:val="false"/>
          <w:i w:val="false"/>
          <w:color w:val="000000"/>
          <w:sz w:val="28"/>
        </w:rPr>
        <w:t>
</w:t>
      </w:r>
      <w:r>
        <w:rPr>
          <w:rFonts w:ascii="Times New Roman"/>
          <w:b w:val="false"/>
          <w:i w:val="false"/>
          <w:color w:val="000000"/>
          <w:sz w:val="28"/>
        </w:rPr>
        <w:t>
      Реализуются две образовательные программы:</w:t>
      </w:r>
      <w:r>
        <w:br/>
      </w:r>
      <w:r>
        <w:rPr>
          <w:rFonts w:ascii="Times New Roman"/>
          <w:b w:val="false"/>
          <w:i w:val="false"/>
          <w:color w:val="000000"/>
          <w:sz w:val="28"/>
        </w:rPr>
        <w:t>
</w:t>
      </w:r>
      <w:r>
        <w:rPr>
          <w:rFonts w:ascii="Times New Roman"/>
          <w:b w:val="false"/>
          <w:i w:val="false"/>
          <w:color w:val="000000"/>
          <w:sz w:val="28"/>
        </w:rPr>
        <w:t>
      Естественно-математического направления,</w:t>
      </w:r>
      <w:r>
        <w:br/>
      </w:r>
      <w:r>
        <w:rPr>
          <w:rFonts w:ascii="Times New Roman"/>
          <w:b w:val="false"/>
          <w:i w:val="false"/>
          <w:color w:val="000000"/>
          <w:sz w:val="28"/>
        </w:rPr>
        <w:t>
</w:t>
      </w:r>
      <w:r>
        <w:rPr>
          <w:rFonts w:ascii="Times New Roman"/>
          <w:b w:val="false"/>
          <w:i w:val="false"/>
          <w:color w:val="000000"/>
          <w:sz w:val="28"/>
        </w:rPr>
        <w:t>
      Дипломная Программа Международного Бакалавриата - DP;</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39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Естественно-математическое направление</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казахстанских и</w:t>
            </w:r>
            <w:r>
              <w:br/>
            </w:r>
            <w:r>
              <w:rPr>
                <w:rFonts w:ascii="Times New Roman"/>
                <w:b w:val="false"/>
                <w:i w:val="false"/>
                <w:color w:val="000000"/>
                <w:sz w:val="20"/>
              </w:rPr>
              <w:t>
</w:t>
            </w:r>
            <w:r>
              <w:rPr>
                <w:rFonts w:ascii="Times New Roman"/>
                <w:b w:val="false"/>
                <w:i w:val="false"/>
                <w:color w:val="000000"/>
                <w:sz w:val="20"/>
              </w:rPr>
              <w:t>международных программ с учетом</w:t>
            </w:r>
            <w:r>
              <w:br/>
            </w:r>
            <w:r>
              <w:rPr>
                <w:rFonts w:ascii="Times New Roman"/>
                <w:b w:val="false"/>
                <w:i w:val="false"/>
                <w:color w:val="000000"/>
                <w:sz w:val="20"/>
              </w:rPr>
              <w:t>
</w:t>
            </w:r>
            <w:r>
              <w:rPr>
                <w:rFonts w:ascii="Times New Roman"/>
                <w:b w:val="false"/>
                <w:i w:val="false"/>
                <w:color w:val="000000"/>
                <w:sz w:val="20"/>
              </w:rPr>
              <w:t>целевой профильной подготовки;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Изучение трех языков в качестве</w:t>
            </w:r>
            <w:r>
              <w:br/>
            </w:r>
            <w:r>
              <w:rPr>
                <w:rFonts w:ascii="Times New Roman"/>
                <w:b w:val="false"/>
                <w:i w:val="false"/>
                <w:color w:val="000000"/>
                <w:sz w:val="20"/>
              </w:rPr>
              <w:t>
</w:t>
            </w:r>
            <w:r>
              <w:rPr>
                <w:rFonts w:ascii="Times New Roman"/>
                <w:b w:val="false"/>
                <w:i w:val="false"/>
                <w:color w:val="000000"/>
                <w:sz w:val="20"/>
              </w:rPr>
              <w:t>предметов, внедрение английского языка</w:t>
            </w:r>
            <w:r>
              <w:br/>
            </w:r>
            <w:r>
              <w:rPr>
                <w:rFonts w:ascii="Times New Roman"/>
                <w:b w:val="false"/>
                <w:i w:val="false"/>
                <w:color w:val="000000"/>
                <w:sz w:val="20"/>
              </w:rPr>
              <w:t>
</w:t>
            </w:r>
            <w:r>
              <w:rPr>
                <w:rFonts w:ascii="Times New Roman"/>
                <w:b w:val="false"/>
                <w:i w:val="false"/>
                <w:color w:val="000000"/>
                <w:sz w:val="20"/>
              </w:rPr>
              <w:t>в качестве рабочего;</w:t>
            </w:r>
          </w:p>
          <w:p>
            <w:pPr>
              <w:spacing w:after="20"/>
              <w:ind w:left="20"/>
              <w:jc w:val="both"/>
            </w:pPr>
            <w:r>
              <w:rPr>
                <w:rFonts w:ascii="Times New Roman"/>
                <w:b w:val="false"/>
                <w:i w:val="false"/>
                <w:color w:val="000000"/>
                <w:sz w:val="20"/>
              </w:rPr>
              <w:t>Система оценивания критериальная;</w:t>
            </w:r>
          </w:p>
          <w:p>
            <w:pPr>
              <w:spacing w:after="20"/>
              <w:ind w:left="20"/>
              <w:jc w:val="both"/>
            </w:pPr>
            <w:r>
              <w:rPr>
                <w:rFonts w:ascii="Times New Roman"/>
                <w:b w:val="false"/>
                <w:i w:val="false"/>
                <w:color w:val="000000"/>
                <w:sz w:val="20"/>
              </w:rPr>
              <w:t>Подготовка и сдача экзаменов IELTS,</w:t>
            </w:r>
            <w:r>
              <w:br/>
            </w:r>
            <w:r>
              <w:rPr>
                <w:rFonts w:ascii="Times New Roman"/>
                <w:b w:val="false"/>
                <w:i w:val="false"/>
                <w:color w:val="000000"/>
                <w:sz w:val="20"/>
              </w:rPr>
              <w:t>
</w:t>
            </w:r>
            <w:r>
              <w:rPr>
                <w:rFonts w:ascii="Times New Roman"/>
                <w:b w:val="false"/>
                <w:i w:val="false"/>
                <w:color w:val="000000"/>
                <w:sz w:val="20"/>
              </w:rPr>
              <w:t>TOEFL, SAT I, SAT II и другие по</w:t>
            </w:r>
            <w:r>
              <w:br/>
            </w:r>
            <w:r>
              <w:rPr>
                <w:rFonts w:ascii="Times New Roman"/>
                <w:b w:val="false"/>
                <w:i w:val="false"/>
                <w:color w:val="000000"/>
                <w:sz w:val="20"/>
              </w:rPr>
              <w:t>
</w:t>
            </w:r>
            <w:r>
              <w:rPr>
                <w:rFonts w:ascii="Times New Roman"/>
                <w:b w:val="false"/>
                <w:i w:val="false"/>
                <w:color w:val="000000"/>
                <w:sz w:val="20"/>
              </w:rPr>
              <w:t>выбору учащихся;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Учащиеся, успешно </w:t>
            </w:r>
            <w:r>
              <w:rPr>
                <w:rFonts w:ascii="Times New Roman"/>
                <w:b w:val="false"/>
                <w:i w:val="false"/>
                <w:color w:val="000000"/>
                <w:sz w:val="20"/>
              </w:rPr>
              <w:t>прошедшие итоговую</w:t>
            </w:r>
            <w:r>
              <w:br/>
            </w:r>
            <w:r>
              <w:rPr>
                <w:rFonts w:ascii="Times New Roman"/>
                <w:b w:val="false"/>
                <w:i w:val="false"/>
                <w:color w:val="000000"/>
                <w:sz w:val="20"/>
              </w:rPr>
              <w:t>
</w:t>
            </w:r>
            <w:r>
              <w:rPr>
                <w:rFonts w:ascii="Times New Roman"/>
                <w:b w:val="false"/>
                <w:i w:val="false"/>
                <w:color w:val="000000"/>
                <w:sz w:val="20"/>
              </w:rPr>
              <w:t xml:space="preserve">аттестацию, </w:t>
            </w:r>
            <w:r>
              <w:rPr>
                <w:rFonts w:ascii="Times New Roman"/>
                <w:b w:val="false"/>
                <w:i w:val="false"/>
                <w:color w:val="000000"/>
                <w:sz w:val="20"/>
              </w:rPr>
              <w:t>получают Аттестат об общем</w:t>
            </w:r>
            <w:r>
              <w:br/>
            </w:r>
            <w:r>
              <w:rPr>
                <w:rFonts w:ascii="Times New Roman"/>
                <w:b w:val="false"/>
                <w:i w:val="false"/>
                <w:color w:val="000000"/>
                <w:sz w:val="20"/>
              </w:rPr>
              <w:t>
</w:t>
            </w:r>
            <w:r>
              <w:rPr>
                <w:rFonts w:ascii="Times New Roman"/>
                <w:b w:val="false"/>
                <w:i w:val="false"/>
                <w:color w:val="000000"/>
                <w:sz w:val="20"/>
              </w:rPr>
              <w:t xml:space="preserve">среднем </w:t>
            </w:r>
            <w:r>
              <w:rPr>
                <w:rFonts w:ascii="Times New Roman"/>
                <w:b w:val="false"/>
                <w:i w:val="false"/>
                <w:color w:val="000000"/>
                <w:sz w:val="20"/>
              </w:rPr>
              <w:t>образовании после окончания 12</w:t>
            </w:r>
            <w:r>
              <w:br/>
            </w:r>
            <w:r>
              <w:rPr>
                <w:rFonts w:ascii="Times New Roman"/>
                <w:b w:val="false"/>
                <w:i w:val="false"/>
                <w:color w:val="000000"/>
                <w:sz w:val="20"/>
              </w:rPr>
              <w:t>
</w:t>
            </w:r>
            <w:r>
              <w:rPr>
                <w:rFonts w:ascii="Times New Roman"/>
                <w:b w:val="false"/>
                <w:i w:val="false"/>
                <w:color w:val="000000"/>
                <w:sz w:val="20"/>
              </w:rPr>
              <w:t xml:space="preserve">класса, </w:t>
            </w:r>
            <w:r>
              <w:rPr>
                <w:rFonts w:ascii="Times New Roman"/>
                <w:b w:val="false"/>
                <w:i w:val="false"/>
                <w:color w:val="000000"/>
                <w:sz w:val="20"/>
              </w:rPr>
              <w:t>сертификат ЕНТ, сертификаты</w:t>
            </w:r>
            <w:r>
              <w:br/>
            </w:r>
            <w:r>
              <w:rPr>
                <w:rFonts w:ascii="Times New Roman"/>
                <w:b w:val="false"/>
                <w:i w:val="false"/>
                <w:color w:val="000000"/>
                <w:sz w:val="20"/>
              </w:rPr>
              <w:t>
</w:t>
            </w:r>
            <w:r>
              <w:rPr>
                <w:rFonts w:ascii="Times New Roman"/>
                <w:b w:val="false"/>
                <w:i w:val="false"/>
                <w:color w:val="000000"/>
                <w:sz w:val="20"/>
              </w:rPr>
              <w:t>IELTS, TOEFL, SAT I, SAT II и другие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выбору учащихся.</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Дипломной </w:t>
            </w:r>
            <w:r>
              <w:rPr>
                <w:rFonts w:ascii="Times New Roman"/>
                <w:b w:val="false"/>
                <w:i w:val="false"/>
                <w:color w:val="000000"/>
                <w:sz w:val="20"/>
              </w:rPr>
              <w:t>Программы строго</w:t>
            </w:r>
            <w:r>
              <w:br/>
            </w:r>
            <w:r>
              <w:rPr>
                <w:rFonts w:ascii="Times New Roman"/>
                <w:b w:val="false"/>
                <w:i w:val="false"/>
                <w:color w:val="000000"/>
                <w:sz w:val="20"/>
              </w:rPr>
              <w:t>
</w:t>
            </w:r>
            <w:r>
              <w:rPr>
                <w:rFonts w:ascii="Times New Roman"/>
                <w:b w:val="false"/>
                <w:i w:val="false"/>
                <w:color w:val="000000"/>
                <w:sz w:val="20"/>
              </w:rPr>
              <w:t>регламентировано организацией</w:t>
            </w:r>
            <w:r>
              <w:br/>
            </w:r>
            <w:r>
              <w:rPr>
                <w:rFonts w:ascii="Times New Roman"/>
                <w:b w:val="false"/>
                <w:i w:val="false"/>
                <w:color w:val="000000"/>
                <w:sz w:val="20"/>
              </w:rPr>
              <w:t>
</w:t>
            </w:r>
            <w:r>
              <w:rPr>
                <w:rFonts w:ascii="Times New Roman"/>
                <w:b w:val="false"/>
                <w:i w:val="false"/>
                <w:color w:val="000000"/>
                <w:sz w:val="20"/>
              </w:rPr>
              <w:t>Международного Бакалавриата;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Обучение в Дипломной программе</w:t>
            </w:r>
            <w:r>
              <w:br/>
            </w:r>
            <w:r>
              <w:rPr>
                <w:rFonts w:ascii="Times New Roman"/>
                <w:b w:val="false"/>
                <w:i w:val="false"/>
                <w:color w:val="000000"/>
                <w:sz w:val="20"/>
              </w:rPr>
              <w:t>
</w:t>
            </w:r>
            <w:r>
              <w:rPr>
                <w:rFonts w:ascii="Times New Roman"/>
                <w:b w:val="false"/>
                <w:i w:val="false"/>
                <w:color w:val="000000"/>
                <w:sz w:val="20"/>
              </w:rPr>
              <w:t>Международного Бакалавриата</w:t>
            </w:r>
            <w:r>
              <w:br/>
            </w:r>
            <w:r>
              <w:rPr>
                <w:rFonts w:ascii="Times New Roman"/>
                <w:b w:val="false"/>
                <w:i w:val="false"/>
                <w:color w:val="000000"/>
                <w:sz w:val="20"/>
              </w:rPr>
              <w:t>
</w:t>
            </w:r>
            <w:r>
              <w:rPr>
                <w:rFonts w:ascii="Times New Roman"/>
                <w:b w:val="false"/>
                <w:i w:val="false"/>
                <w:color w:val="000000"/>
                <w:sz w:val="20"/>
              </w:rPr>
              <w:t>ведется только на английском языке;</w:t>
            </w:r>
          </w:p>
          <w:p>
            <w:pPr>
              <w:spacing w:after="20"/>
              <w:ind w:left="20"/>
              <w:jc w:val="both"/>
            </w:pPr>
            <w:r>
              <w:rPr>
                <w:rFonts w:ascii="Times New Roman"/>
                <w:b w:val="false"/>
                <w:i w:val="false"/>
                <w:color w:val="000000"/>
                <w:sz w:val="20"/>
              </w:rPr>
              <w:t>Система оценивания критериальная;</w:t>
            </w:r>
          </w:p>
          <w:p>
            <w:pPr>
              <w:spacing w:after="20"/>
              <w:ind w:left="20"/>
              <w:jc w:val="both"/>
            </w:pPr>
            <w:r>
              <w:rPr>
                <w:rFonts w:ascii="Times New Roman"/>
                <w:b w:val="false"/>
                <w:i w:val="false"/>
                <w:color w:val="000000"/>
                <w:sz w:val="20"/>
              </w:rPr>
              <w:t>Сдача экзаменов и расширенного эссе для</w:t>
            </w:r>
            <w:r>
              <w:br/>
            </w:r>
            <w:r>
              <w:rPr>
                <w:rFonts w:ascii="Times New Roman"/>
                <w:b w:val="false"/>
                <w:i w:val="false"/>
                <w:color w:val="000000"/>
                <w:sz w:val="20"/>
              </w:rPr>
              <w:t>
</w:t>
            </w:r>
            <w:r>
              <w:rPr>
                <w:rFonts w:ascii="Times New Roman"/>
                <w:b w:val="false"/>
                <w:i w:val="false"/>
                <w:color w:val="000000"/>
                <w:sz w:val="20"/>
              </w:rPr>
              <w:t>получения Диплома МБ;</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Учащиеся, успешно прошедшие итоговую</w:t>
            </w:r>
            <w:r>
              <w:br/>
            </w:r>
            <w:r>
              <w:rPr>
                <w:rFonts w:ascii="Times New Roman"/>
                <w:b w:val="false"/>
                <w:i w:val="false"/>
                <w:color w:val="000000"/>
                <w:sz w:val="20"/>
              </w:rPr>
              <w:t>
</w:t>
            </w:r>
            <w:r>
              <w:rPr>
                <w:rFonts w:ascii="Times New Roman"/>
                <w:b w:val="false"/>
                <w:i w:val="false"/>
                <w:color w:val="000000"/>
                <w:sz w:val="20"/>
              </w:rPr>
              <w:t>аттестацию, получают Сертификат МБ (в</w:t>
            </w:r>
            <w:r>
              <w:br/>
            </w:r>
            <w:r>
              <w:rPr>
                <w:rFonts w:ascii="Times New Roman"/>
                <w:b w:val="false"/>
                <w:i w:val="false"/>
                <w:color w:val="000000"/>
                <w:sz w:val="20"/>
              </w:rPr>
              <w:t>
</w:t>
            </w:r>
            <w:r>
              <w:rPr>
                <w:rFonts w:ascii="Times New Roman"/>
                <w:b w:val="false"/>
                <w:i w:val="false"/>
                <w:color w:val="000000"/>
                <w:sz w:val="20"/>
              </w:rPr>
              <w:t>переходный период) и Диплом МБ (после</w:t>
            </w:r>
            <w:r>
              <w:br/>
            </w:r>
            <w:r>
              <w:rPr>
                <w:rFonts w:ascii="Times New Roman"/>
                <w:b w:val="false"/>
                <w:i w:val="false"/>
                <w:color w:val="000000"/>
                <w:sz w:val="20"/>
              </w:rPr>
              <w:t>
</w:t>
            </w:r>
            <w:r>
              <w:rPr>
                <w:rFonts w:ascii="Times New Roman"/>
                <w:b w:val="false"/>
                <w:i w:val="false"/>
                <w:color w:val="000000"/>
                <w:sz w:val="20"/>
              </w:rPr>
              <w:t>официального получения авторизации) и</w:t>
            </w:r>
            <w:r>
              <w:br/>
            </w:r>
            <w:r>
              <w:rPr>
                <w:rFonts w:ascii="Times New Roman"/>
                <w:b w:val="false"/>
                <w:i w:val="false"/>
                <w:color w:val="000000"/>
                <w:sz w:val="20"/>
              </w:rPr>
              <w:t>
</w:t>
            </w:r>
            <w:r>
              <w:rPr>
                <w:rFonts w:ascii="Times New Roman"/>
                <w:b w:val="false"/>
                <w:i w:val="false"/>
                <w:color w:val="000000"/>
                <w:sz w:val="20"/>
              </w:rPr>
              <w:t>аттестат об общем среднем образовании</w:t>
            </w:r>
            <w:r>
              <w:br/>
            </w:r>
            <w:r>
              <w:rPr>
                <w:rFonts w:ascii="Times New Roman"/>
                <w:b w:val="false"/>
                <w:i w:val="false"/>
                <w:color w:val="000000"/>
                <w:sz w:val="20"/>
              </w:rPr>
              <w:t>
</w:t>
            </w:r>
            <w:r>
              <w:rPr>
                <w:rFonts w:ascii="Times New Roman"/>
                <w:b w:val="false"/>
                <w:i w:val="false"/>
                <w:color w:val="000000"/>
                <w:sz w:val="20"/>
              </w:rPr>
              <w:t>после окончания 12 класса, сертификат</w:t>
            </w:r>
            <w:r>
              <w:br/>
            </w:r>
            <w:r>
              <w:rPr>
                <w:rFonts w:ascii="Times New Roman"/>
                <w:b w:val="false"/>
                <w:i w:val="false"/>
                <w:color w:val="000000"/>
                <w:sz w:val="20"/>
              </w:rPr>
              <w:t>
</w:t>
            </w:r>
            <w:r>
              <w:rPr>
                <w:rFonts w:ascii="Times New Roman"/>
                <w:b w:val="false"/>
                <w:i w:val="false"/>
                <w:color w:val="000000"/>
                <w:sz w:val="20"/>
              </w:rPr>
              <w:t>ЕНТ</w:t>
            </w:r>
          </w:p>
        </w:tc>
      </w:tr>
    </w:tbl>
    <w:bookmarkStart w:name="z246" w:id="28"/>
    <w:p>
      <w:pPr>
        <w:spacing w:after="0"/>
        <w:ind w:left="0"/>
        <w:jc w:val="both"/>
      </w:pPr>
      <w:r>
        <w:rPr>
          <w:rFonts w:ascii="Times New Roman"/>
          <w:b w:val="false"/>
          <w:i w:val="false"/>
          <w:color w:val="000000"/>
          <w:sz w:val="28"/>
        </w:rPr>
        <w:t>
      Экспериментальная модель трехязычного обучения. С целью обеспечения успешной интеграции в мировое образовательное пространство, а также обеспечения доступа учащихся к актуальной информации на любом из трех языков: казахском, русском, английском языках, образовательные программы Интеллектуальных школ предусматривают трехязычное обучение.</w:t>
      </w:r>
      <w:r>
        <w:br/>
      </w:r>
      <w:r>
        <w:rPr>
          <w:rFonts w:ascii="Times New Roman"/>
          <w:b w:val="false"/>
          <w:i w:val="false"/>
          <w:color w:val="000000"/>
          <w:sz w:val="28"/>
        </w:rPr>
        <w:t>
</w:t>
      </w:r>
      <w:r>
        <w:rPr>
          <w:rFonts w:ascii="Times New Roman"/>
          <w:b w:val="false"/>
          <w:i w:val="false"/>
          <w:color w:val="000000"/>
          <w:sz w:val="28"/>
        </w:rPr>
        <w:t>
      Для создания трехязычного обучения в Интеллектуальных школах принимаются во внимание функции каждого из выбранных для изучения языков.</w:t>
      </w:r>
      <w:r>
        <w:br/>
      </w:r>
      <w:r>
        <w:rPr>
          <w:rFonts w:ascii="Times New Roman"/>
          <w:b w:val="false"/>
          <w:i w:val="false"/>
          <w:color w:val="000000"/>
          <w:sz w:val="28"/>
        </w:rPr>
        <w:t>
</w:t>
      </w:r>
      <w:r>
        <w:rPr>
          <w:rFonts w:ascii="Times New Roman"/>
          <w:b w:val="false"/>
          <w:i w:val="false"/>
          <w:color w:val="000000"/>
          <w:sz w:val="28"/>
        </w:rPr>
        <w:t>
      Для достижения поставленной цели, а также создания трехязычного обучения необходимо решить следующие задачи:</w:t>
      </w:r>
      <w:r>
        <w:br/>
      </w:r>
      <w:r>
        <w:rPr>
          <w:rFonts w:ascii="Times New Roman"/>
          <w:b w:val="false"/>
          <w:i w:val="false"/>
          <w:color w:val="000000"/>
          <w:sz w:val="28"/>
        </w:rPr>
        <w:t>
</w:t>
      </w:r>
      <w:r>
        <w:rPr>
          <w:rFonts w:ascii="Times New Roman"/>
          <w:b w:val="false"/>
          <w:i w:val="false"/>
          <w:color w:val="000000"/>
          <w:sz w:val="28"/>
        </w:rPr>
        <w:t>
      изучение международного и отечественного опыта изучения двух и более языков как предмета и как основного языка обучения;</w:t>
      </w:r>
      <w:r>
        <w:br/>
      </w:r>
      <w:r>
        <w:rPr>
          <w:rFonts w:ascii="Times New Roman"/>
          <w:b w:val="false"/>
          <w:i w:val="false"/>
          <w:color w:val="000000"/>
          <w:sz w:val="28"/>
        </w:rPr>
        <w:t>
</w:t>
      </w:r>
      <w:r>
        <w:rPr>
          <w:rFonts w:ascii="Times New Roman"/>
          <w:b w:val="false"/>
          <w:i w:val="false"/>
          <w:color w:val="000000"/>
          <w:sz w:val="28"/>
        </w:rPr>
        <w:t>
      разработка концепции трехязычного обучения в организациях среднего образования;</w:t>
      </w:r>
      <w:r>
        <w:br/>
      </w:r>
      <w:r>
        <w:rPr>
          <w:rFonts w:ascii="Times New Roman"/>
          <w:b w:val="false"/>
          <w:i w:val="false"/>
          <w:color w:val="000000"/>
          <w:sz w:val="28"/>
        </w:rPr>
        <w:t>
</w:t>
      </w:r>
      <w:r>
        <w:rPr>
          <w:rFonts w:ascii="Times New Roman"/>
          <w:b w:val="false"/>
          <w:i w:val="false"/>
          <w:color w:val="000000"/>
          <w:sz w:val="28"/>
        </w:rPr>
        <w:t>
      разработка модели трехязычного обучения в Интеллектуальных школах;</w:t>
      </w:r>
      <w:r>
        <w:br/>
      </w:r>
      <w:r>
        <w:rPr>
          <w:rFonts w:ascii="Times New Roman"/>
          <w:b w:val="false"/>
          <w:i w:val="false"/>
          <w:color w:val="000000"/>
          <w:sz w:val="28"/>
        </w:rPr>
        <w:t>
</w:t>
      </w:r>
      <w:r>
        <w:rPr>
          <w:rFonts w:ascii="Times New Roman"/>
          <w:b w:val="false"/>
          <w:i w:val="false"/>
          <w:color w:val="000000"/>
          <w:sz w:val="28"/>
        </w:rPr>
        <w:t>
      создание и реализация образовательных программ для формирования языковых компетенций учащихся и внедрения трехязычного обучения в Интеллектуальных школах;</w:t>
      </w:r>
      <w:r>
        <w:br/>
      </w:r>
      <w:r>
        <w:rPr>
          <w:rFonts w:ascii="Times New Roman"/>
          <w:b w:val="false"/>
          <w:i w:val="false"/>
          <w:color w:val="000000"/>
          <w:sz w:val="28"/>
        </w:rPr>
        <w:t>
</w:t>
      </w:r>
      <w:r>
        <w:rPr>
          <w:rFonts w:ascii="Times New Roman"/>
          <w:b w:val="false"/>
          <w:i w:val="false"/>
          <w:color w:val="000000"/>
          <w:sz w:val="28"/>
        </w:rPr>
        <w:t>
      создание необходимых учебных, учебно-методических и учебно-наглядных пособий и материально-технических условий для осуществления трехязычного обучения в Интеллектуальных школах;</w:t>
      </w:r>
      <w:r>
        <w:br/>
      </w:r>
      <w:r>
        <w:rPr>
          <w:rFonts w:ascii="Times New Roman"/>
          <w:b w:val="false"/>
          <w:i w:val="false"/>
          <w:color w:val="000000"/>
          <w:sz w:val="28"/>
        </w:rPr>
        <w:t>
</w:t>
      </w:r>
      <w:r>
        <w:rPr>
          <w:rFonts w:ascii="Times New Roman"/>
          <w:b w:val="false"/>
          <w:i w:val="false"/>
          <w:color w:val="000000"/>
          <w:sz w:val="28"/>
        </w:rPr>
        <w:t>
      создание образовательной и языковой среды;</w:t>
      </w:r>
      <w:r>
        <w:br/>
      </w:r>
      <w:r>
        <w:rPr>
          <w:rFonts w:ascii="Times New Roman"/>
          <w:b w:val="false"/>
          <w:i w:val="false"/>
          <w:color w:val="000000"/>
          <w:sz w:val="28"/>
        </w:rPr>
        <w:t>
</w:t>
      </w:r>
      <w:r>
        <w:rPr>
          <w:rFonts w:ascii="Times New Roman"/>
          <w:b w:val="false"/>
          <w:i w:val="false"/>
          <w:color w:val="000000"/>
          <w:sz w:val="28"/>
        </w:rPr>
        <w:t>
      подготовка и повышение квалификации педагогов согласно выбранной модели трехязычного обучения.</w:t>
      </w:r>
      <w:r>
        <w:br/>
      </w:r>
      <w:r>
        <w:rPr>
          <w:rFonts w:ascii="Times New Roman"/>
          <w:b w:val="false"/>
          <w:i w:val="false"/>
          <w:color w:val="000000"/>
          <w:sz w:val="28"/>
        </w:rPr>
        <w:t>
</w:t>
      </w:r>
      <w:r>
        <w:rPr>
          <w:rFonts w:ascii="Times New Roman"/>
          <w:b w:val="false"/>
          <w:i w:val="false"/>
          <w:color w:val="000000"/>
          <w:sz w:val="28"/>
        </w:rPr>
        <w:t>
      Для выработки модели трехязычного обучения в Интеллектуальных школах и выполнения вышеуказанных задач необходимо проработать вопрос по привлечению Стратегических партнеров и специалистов, имеющих опыт работы в области разработки, внедрения и реализации трехязычного обучения в организациях образования.</w:t>
      </w:r>
      <w:r>
        <w:br/>
      </w:r>
      <w:r>
        <w:rPr>
          <w:rFonts w:ascii="Times New Roman"/>
          <w:b w:val="false"/>
          <w:i w:val="false"/>
          <w:color w:val="000000"/>
          <w:sz w:val="28"/>
        </w:rPr>
        <w:t>
</w:t>
      </w:r>
      <w:r>
        <w:rPr>
          <w:rFonts w:ascii="Times New Roman"/>
          <w:b w:val="false"/>
          <w:i w:val="false"/>
          <w:color w:val="000000"/>
          <w:sz w:val="28"/>
        </w:rPr>
        <w:t>
      При разработке модели трехязычного обучения в Интеллектуальных школах учитывается 6-уровневая система изучения языков по примеру большинства европейских моделей. При этом предусматривается изучение естественно-математической терминологии и разбор научно-технических текстов в рамках изучения языков как предметов.</w:t>
      </w:r>
      <w:r>
        <w:br/>
      </w:r>
      <w:r>
        <w:rPr>
          <w:rFonts w:ascii="Times New Roman"/>
          <w:b w:val="false"/>
          <w:i w:val="false"/>
          <w:color w:val="000000"/>
          <w:sz w:val="28"/>
        </w:rPr>
        <w:t>
</w:t>
      </w:r>
      <w:r>
        <w:rPr>
          <w:rFonts w:ascii="Times New Roman"/>
          <w:b w:val="false"/>
          <w:i w:val="false"/>
          <w:color w:val="000000"/>
          <w:sz w:val="28"/>
        </w:rPr>
        <w:t>
      Вышеназванные уровни будут представлены в следующем виде: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935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описание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Понимаю и могу употребить в речи знакомые фразы и</w:t>
            </w:r>
            <w:r>
              <w:br/>
            </w:r>
            <w:r>
              <w:rPr>
                <w:rFonts w:ascii="Times New Roman"/>
                <w:b w:val="false"/>
                <w:i w:val="false"/>
                <w:color w:val="000000"/>
                <w:sz w:val="20"/>
              </w:rPr>
              <w:t>
</w:t>
            </w:r>
            <w:r>
              <w:rPr>
                <w:rFonts w:ascii="Times New Roman"/>
                <w:b w:val="false"/>
                <w:i w:val="false"/>
                <w:color w:val="000000"/>
                <w:sz w:val="20"/>
              </w:rPr>
              <w:t>выражения, необходимые для выполнения конкретных задач.</w:t>
            </w:r>
            <w:r>
              <w:br/>
            </w:r>
            <w:r>
              <w:rPr>
                <w:rFonts w:ascii="Times New Roman"/>
                <w:b w:val="false"/>
                <w:i w:val="false"/>
                <w:color w:val="000000"/>
                <w:sz w:val="20"/>
              </w:rPr>
              <w:t>
</w:t>
            </w:r>
            <w:r>
              <w:rPr>
                <w:rFonts w:ascii="Times New Roman"/>
                <w:b w:val="false"/>
                <w:i w:val="false"/>
                <w:color w:val="000000"/>
                <w:sz w:val="20"/>
              </w:rPr>
              <w:t>Могу представиться представить других, задавать отвечать</w:t>
            </w:r>
            <w:r>
              <w:br/>
            </w:r>
            <w:r>
              <w:rPr>
                <w:rFonts w:ascii="Times New Roman"/>
                <w:b w:val="false"/>
                <w:i w:val="false"/>
                <w:color w:val="000000"/>
                <w:sz w:val="20"/>
              </w:rPr>
              <w:t>
</w:t>
            </w:r>
            <w:r>
              <w:rPr>
                <w:rFonts w:ascii="Times New Roman"/>
                <w:b w:val="false"/>
                <w:i w:val="false"/>
                <w:color w:val="000000"/>
                <w:sz w:val="20"/>
              </w:rPr>
              <w:t>на вопросы о месте жительства, знакомых. Могу участвовать</w:t>
            </w:r>
            <w:r>
              <w:br/>
            </w:r>
            <w:r>
              <w:rPr>
                <w:rFonts w:ascii="Times New Roman"/>
                <w:b w:val="false"/>
                <w:i w:val="false"/>
                <w:color w:val="000000"/>
                <w:sz w:val="20"/>
              </w:rPr>
              <w:t>
</w:t>
            </w:r>
            <w:r>
              <w:rPr>
                <w:rFonts w:ascii="Times New Roman"/>
                <w:b w:val="false"/>
                <w:i w:val="false"/>
                <w:color w:val="000000"/>
                <w:sz w:val="20"/>
              </w:rPr>
              <w:t>в несложном разговоре, если собеседник говорит медленно и</w:t>
            </w:r>
            <w:r>
              <w:br/>
            </w:r>
            <w:r>
              <w:rPr>
                <w:rFonts w:ascii="Times New Roman"/>
                <w:b w:val="false"/>
                <w:i w:val="false"/>
                <w:color w:val="000000"/>
                <w:sz w:val="20"/>
              </w:rPr>
              <w:t>
</w:t>
            </w:r>
            <w:r>
              <w:rPr>
                <w:rFonts w:ascii="Times New Roman"/>
                <w:b w:val="false"/>
                <w:i w:val="false"/>
                <w:color w:val="000000"/>
                <w:sz w:val="20"/>
              </w:rPr>
              <w:t>отчетливо и готов оказать помощь.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Понимаю отдельные предложения и часто встречающиеся</w:t>
            </w:r>
            <w:r>
              <w:br/>
            </w:r>
            <w:r>
              <w:rPr>
                <w:rFonts w:ascii="Times New Roman"/>
                <w:b w:val="false"/>
                <w:i w:val="false"/>
                <w:color w:val="000000"/>
                <w:sz w:val="20"/>
              </w:rPr>
              <w:t>
</w:t>
            </w:r>
            <w:r>
              <w:rPr>
                <w:rFonts w:ascii="Times New Roman"/>
                <w:b w:val="false"/>
                <w:i w:val="false"/>
                <w:color w:val="000000"/>
                <w:sz w:val="20"/>
              </w:rPr>
              <w:t>выражения связанные с основными сферами жизни (например,</w:t>
            </w:r>
            <w:r>
              <w:br/>
            </w:r>
            <w:r>
              <w:rPr>
                <w:rFonts w:ascii="Times New Roman"/>
                <w:b w:val="false"/>
                <w:i w:val="false"/>
                <w:color w:val="000000"/>
                <w:sz w:val="20"/>
              </w:rPr>
              <w:t>
</w:t>
            </w:r>
            <w:r>
              <w:rPr>
                <w:rFonts w:ascii="Times New Roman"/>
                <w:b w:val="false"/>
                <w:i w:val="false"/>
                <w:color w:val="000000"/>
                <w:sz w:val="20"/>
              </w:rPr>
              <w:t>основные сведения о себе и членах своей семьи, покупках и</w:t>
            </w:r>
            <w:r>
              <w:br/>
            </w:r>
            <w:r>
              <w:rPr>
                <w:rFonts w:ascii="Times New Roman"/>
                <w:b w:val="false"/>
                <w:i w:val="false"/>
                <w:color w:val="000000"/>
                <w:sz w:val="20"/>
              </w:rPr>
              <w:t>
</w:t>
            </w:r>
            <w:r>
              <w:rPr>
                <w:rFonts w:ascii="Times New Roman"/>
                <w:b w:val="false"/>
                <w:i w:val="false"/>
                <w:color w:val="000000"/>
                <w:sz w:val="20"/>
              </w:rPr>
              <w:t>тому подобное). Могу выполнить задачи, связанные с простым</w:t>
            </w:r>
            <w:r>
              <w:br/>
            </w:r>
            <w:r>
              <w:rPr>
                <w:rFonts w:ascii="Times New Roman"/>
                <w:b w:val="false"/>
                <w:i w:val="false"/>
                <w:color w:val="000000"/>
                <w:sz w:val="20"/>
              </w:rPr>
              <w:t>
</w:t>
            </w:r>
            <w:r>
              <w:rPr>
                <w:rFonts w:ascii="Times New Roman"/>
                <w:b w:val="false"/>
                <w:i w:val="false"/>
                <w:color w:val="000000"/>
                <w:sz w:val="20"/>
              </w:rPr>
              <w:t>обменом информации на знакомые или бытовые темы.</w:t>
            </w:r>
            <w:r>
              <w:br/>
            </w:r>
            <w:r>
              <w:rPr>
                <w:rFonts w:ascii="Times New Roman"/>
                <w:b w:val="false"/>
                <w:i w:val="false"/>
                <w:color w:val="000000"/>
                <w:sz w:val="20"/>
              </w:rPr>
              <w:t>
</w:t>
            </w:r>
            <w:r>
              <w:rPr>
                <w:rFonts w:ascii="Times New Roman"/>
                <w:b w:val="false"/>
                <w:i w:val="false"/>
                <w:color w:val="000000"/>
                <w:sz w:val="20"/>
              </w:rPr>
              <w:t>В простых выражениях могу рассказать о себе, своих родных</w:t>
            </w:r>
            <w:r>
              <w:br/>
            </w:r>
            <w:r>
              <w:rPr>
                <w:rFonts w:ascii="Times New Roman"/>
                <w:b w:val="false"/>
                <w:i w:val="false"/>
                <w:color w:val="000000"/>
                <w:sz w:val="20"/>
              </w:rPr>
              <w:t>
</w:t>
            </w:r>
            <w:r>
              <w:rPr>
                <w:rFonts w:ascii="Times New Roman"/>
                <w:b w:val="false"/>
                <w:i w:val="false"/>
                <w:color w:val="000000"/>
                <w:sz w:val="20"/>
              </w:rPr>
              <w:t>и близких, описать основные аспекты повседневной жизни.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Понимаю основные идеи четких сообщений, сделанных на</w:t>
            </w:r>
            <w:r>
              <w:br/>
            </w:r>
            <w:r>
              <w:rPr>
                <w:rFonts w:ascii="Times New Roman"/>
                <w:b w:val="false"/>
                <w:i w:val="false"/>
                <w:color w:val="000000"/>
                <w:sz w:val="20"/>
              </w:rPr>
              <w:t>
</w:t>
            </w:r>
            <w:r>
              <w:rPr>
                <w:rFonts w:ascii="Times New Roman"/>
                <w:b w:val="false"/>
                <w:i w:val="false"/>
                <w:color w:val="000000"/>
                <w:sz w:val="20"/>
              </w:rPr>
              <w:t>литературном языке на разные темы, типично возникающие в</w:t>
            </w:r>
            <w:r>
              <w:br/>
            </w:r>
            <w:r>
              <w:rPr>
                <w:rFonts w:ascii="Times New Roman"/>
                <w:b w:val="false"/>
                <w:i w:val="false"/>
                <w:color w:val="000000"/>
                <w:sz w:val="20"/>
              </w:rPr>
              <w:t>
</w:t>
            </w:r>
            <w:r>
              <w:rPr>
                <w:rFonts w:ascii="Times New Roman"/>
                <w:b w:val="false"/>
                <w:i w:val="false"/>
                <w:color w:val="000000"/>
                <w:sz w:val="20"/>
              </w:rPr>
              <w:t>учебном процессе, досуге и т.д. Умею общаться в</w:t>
            </w:r>
            <w:r>
              <w:br/>
            </w:r>
            <w:r>
              <w:rPr>
                <w:rFonts w:ascii="Times New Roman"/>
                <w:b w:val="false"/>
                <w:i w:val="false"/>
                <w:color w:val="000000"/>
                <w:sz w:val="20"/>
              </w:rPr>
              <w:t>
</w:t>
            </w:r>
            <w:r>
              <w:rPr>
                <w:rFonts w:ascii="Times New Roman"/>
                <w:b w:val="false"/>
                <w:i w:val="false"/>
                <w:color w:val="000000"/>
                <w:sz w:val="20"/>
              </w:rPr>
              <w:t>большинстве ситуаций, которые могут возникнуть во время</w:t>
            </w:r>
            <w:r>
              <w:br/>
            </w:r>
            <w:r>
              <w:rPr>
                <w:rFonts w:ascii="Times New Roman"/>
                <w:b w:val="false"/>
                <w:i w:val="false"/>
                <w:color w:val="000000"/>
                <w:sz w:val="20"/>
              </w:rPr>
              <w:t>
</w:t>
            </w:r>
            <w:r>
              <w:rPr>
                <w:rFonts w:ascii="Times New Roman"/>
                <w:b w:val="false"/>
                <w:i w:val="false"/>
                <w:color w:val="000000"/>
                <w:sz w:val="20"/>
              </w:rPr>
              <w:t>пребывания в стране изучаемого языка. Могу составить</w:t>
            </w:r>
            <w:r>
              <w:br/>
            </w:r>
            <w:r>
              <w:rPr>
                <w:rFonts w:ascii="Times New Roman"/>
                <w:b w:val="false"/>
                <w:i w:val="false"/>
                <w:color w:val="000000"/>
                <w:sz w:val="20"/>
              </w:rPr>
              <w:t>
</w:t>
            </w:r>
            <w:r>
              <w:rPr>
                <w:rFonts w:ascii="Times New Roman"/>
                <w:b w:val="false"/>
                <w:i w:val="false"/>
                <w:color w:val="000000"/>
                <w:sz w:val="20"/>
              </w:rPr>
              <w:t>связное сообщение на известные или особо интересующие меня</w:t>
            </w:r>
            <w:r>
              <w:br/>
            </w:r>
            <w:r>
              <w:rPr>
                <w:rFonts w:ascii="Times New Roman"/>
                <w:b w:val="false"/>
                <w:i w:val="false"/>
                <w:color w:val="000000"/>
                <w:sz w:val="20"/>
              </w:rPr>
              <w:t>
</w:t>
            </w:r>
            <w:r>
              <w:rPr>
                <w:rFonts w:ascii="Times New Roman"/>
                <w:b w:val="false"/>
                <w:i w:val="false"/>
                <w:color w:val="000000"/>
                <w:sz w:val="20"/>
              </w:rPr>
              <w:t>темы. Могу описать впечатления, события, надежды,</w:t>
            </w:r>
            <w:r>
              <w:br/>
            </w:r>
            <w:r>
              <w:rPr>
                <w:rFonts w:ascii="Times New Roman"/>
                <w:b w:val="false"/>
                <w:i w:val="false"/>
                <w:color w:val="000000"/>
                <w:sz w:val="20"/>
              </w:rPr>
              <w:t>
</w:t>
            </w:r>
            <w:r>
              <w:rPr>
                <w:rFonts w:ascii="Times New Roman"/>
                <w:b w:val="false"/>
                <w:i w:val="false"/>
                <w:color w:val="000000"/>
                <w:sz w:val="20"/>
              </w:rPr>
              <w:t>стремления, изложить и обосновать свое мнение и планы на</w:t>
            </w:r>
            <w:r>
              <w:br/>
            </w:r>
            <w:r>
              <w:rPr>
                <w:rFonts w:ascii="Times New Roman"/>
                <w:b w:val="false"/>
                <w:i w:val="false"/>
                <w:color w:val="000000"/>
                <w:sz w:val="20"/>
              </w:rPr>
              <w:t>
</w:t>
            </w:r>
            <w:r>
              <w:rPr>
                <w:rFonts w:ascii="Times New Roman"/>
                <w:b w:val="false"/>
                <w:i w:val="false"/>
                <w:color w:val="000000"/>
                <w:sz w:val="20"/>
              </w:rPr>
              <w:t>будущее.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Понимаю общее содержание сложных текстов на абстрактные и</w:t>
            </w:r>
            <w:r>
              <w:br/>
            </w:r>
            <w:r>
              <w:rPr>
                <w:rFonts w:ascii="Times New Roman"/>
                <w:b w:val="false"/>
                <w:i w:val="false"/>
                <w:color w:val="000000"/>
                <w:sz w:val="20"/>
              </w:rPr>
              <w:t>
</w:t>
            </w:r>
            <w:r>
              <w:rPr>
                <w:rFonts w:ascii="Times New Roman"/>
                <w:b w:val="false"/>
                <w:i w:val="false"/>
                <w:color w:val="000000"/>
                <w:sz w:val="20"/>
              </w:rPr>
              <w:t>конкретные темы, в том числе узкоспециальные тексты.</w:t>
            </w:r>
            <w:r>
              <w:br/>
            </w:r>
            <w:r>
              <w:rPr>
                <w:rFonts w:ascii="Times New Roman"/>
                <w:b w:val="false"/>
                <w:i w:val="false"/>
                <w:color w:val="000000"/>
                <w:sz w:val="20"/>
              </w:rPr>
              <w:t>
</w:t>
            </w:r>
            <w:r>
              <w:rPr>
                <w:rFonts w:ascii="Times New Roman"/>
                <w:b w:val="false"/>
                <w:i w:val="false"/>
                <w:color w:val="000000"/>
                <w:sz w:val="20"/>
              </w:rPr>
              <w:t>Говорю достаточно быстро и спонтанно, чтобы постоянно</w:t>
            </w:r>
            <w:r>
              <w:br/>
            </w:r>
            <w:r>
              <w:rPr>
                <w:rFonts w:ascii="Times New Roman"/>
                <w:b w:val="false"/>
                <w:i w:val="false"/>
                <w:color w:val="000000"/>
                <w:sz w:val="20"/>
              </w:rPr>
              <w:t>
</w:t>
            </w:r>
            <w:r>
              <w:rPr>
                <w:rFonts w:ascii="Times New Roman"/>
                <w:b w:val="false"/>
                <w:i w:val="false"/>
                <w:color w:val="000000"/>
                <w:sz w:val="20"/>
              </w:rPr>
              <w:t>общаться с носителями языка без особых затруднений для</w:t>
            </w:r>
            <w:r>
              <w:br/>
            </w:r>
            <w:r>
              <w:rPr>
                <w:rFonts w:ascii="Times New Roman"/>
                <w:b w:val="false"/>
                <w:i w:val="false"/>
                <w:color w:val="000000"/>
                <w:sz w:val="20"/>
              </w:rPr>
              <w:t>
</w:t>
            </w:r>
            <w:r>
              <w:rPr>
                <w:rFonts w:ascii="Times New Roman"/>
                <w:b w:val="false"/>
                <w:i w:val="false"/>
                <w:color w:val="000000"/>
                <w:sz w:val="20"/>
              </w:rPr>
              <w:t>любой из сторон. Я умею делать четкие, подробные сообщения</w:t>
            </w:r>
            <w:r>
              <w:br/>
            </w:r>
            <w:r>
              <w:rPr>
                <w:rFonts w:ascii="Times New Roman"/>
                <w:b w:val="false"/>
                <w:i w:val="false"/>
                <w:color w:val="000000"/>
                <w:sz w:val="20"/>
              </w:rPr>
              <w:t>
</w:t>
            </w:r>
            <w:r>
              <w:rPr>
                <w:rFonts w:ascii="Times New Roman"/>
                <w:b w:val="false"/>
                <w:i w:val="false"/>
                <w:color w:val="000000"/>
                <w:sz w:val="20"/>
              </w:rPr>
              <w:t>на различные темы и изложить свой взгляд на основную</w:t>
            </w:r>
            <w:r>
              <w:br/>
            </w:r>
            <w:r>
              <w:rPr>
                <w:rFonts w:ascii="Times New Roman"/>
                <w:b w:val="false"/>
                <w:i w:val="false"/>
                <w:color w:val="000000"/>
                <w:sz w:val="20"/>
              </w:rPr>
              <w:t>
</w:t>
            </w:r>
            <w:r>
              <w:rPr>
                <w:rFonts w:ascii="Times New Roman"/>
                <w:b w:val="false"/>
                <w:i w:val="false"/>
                <w:color w:val="000000"/>
                <w:sz w:val="20"/>
              </w:rPr>
              <w:t>проблему, показать преимущество и недостатки разных</w:t>
            </w:r>
            <w:r>
              <w:br/>
            </w:r>
            <w:r>
              <w:rPr>
                <w:rFonts w:ascii="Times New Roman"/>
                <w:b w:val="false"/>
                <w:i w:val="false"/>
                <w:color w:val="000000"/>
                <w:sz w:val="20"/>
              </w:rPr>
              <w:t>
</w:t>
            </w:r>
            <w:r>
              <w:rPr>
                <w:rFonts w:ascii="Times New Roman"/>
                <w:b w:val="false"/>
                <w:i w:val="false"/>
                <w:color w:val="000000"/>
                <w:sz w:val="20"/>
              </w:rPr>
              <w:t>мнений.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Понимаю объемные сложные тексты на различную тематику,</w:t>
            </w:r>
            <w:r>
              <w:br/>
            </w:r>
            <w:r>
              <w:rPr>
                <w:rFonts w:ascii="Times New Roman"/>
                <w:b w:val="false"/>
                <w:i w:val="false"/>
                <w:color w:val="000000"/>
                <w:sz w:val="20"/>
              </w:rPr>
              <w:t>
</w:t>
            </w:r>
            <w:r>
              <w:rPr>
                <w:rFonts w:ascii="Times New Roman"/>
                <w:b w:val="false"/>
                <w:i w:val="false"/>
                <w:color w:val="000000"/>
                <w:sz w:val="20"/>
              </w:rPr>
              <w:t>распознаю скрытое значение. Говорю спонтанно в быстром</w:t>
            </w:r>
            <w:r>
              <w:br/>
            </w:r>
            <w:r>
              <w:rPr>
                <w:rFonts w:ascii="Times New Roman"/>
                <w:b w:val="false"/>
                <w:i w:val="false"/>
                <w:color w:val="000000"/>
                <w:sz w:val="20"/>
              </w:rPr>
              <w:t>
</w:t>
            </w:r>
            <w:r>
              <w:rPr>
                <w:rFonts w:ascii="Times New Roman"/>
                <w:b w:val="false"/>
                <w:i w:val="false"/>
                <w:color w:val="000000"/>
                <w:sz w:val="20"/>
              </w:rPr>
              <w:t>темпе, не испытывая затруднений с подбором слов и</w:t>
            </w:r>
            <w:r>
              <w:br/>
            </w:r>
            <w:r>
              <w:rPr>
                <w:rFonts w:ascii="Times New Roman"/>
                <w:b w:val="false"/>
                <w:i w:val="false"/>
                <w:color w:val="000000"/>
                <w:sz w:val="20"/>
              </w:rPr>
              <w:t>
</w:t>
            </w:r>
            <w:r>
              <w:rPr>
                <w:rFonts w:ascii="Times New Roman"/>
                <w:b w:val="false"/>
                <w:i w:val="false"/>
                <w:color w:val="000000"/>
                <w:sz w:val="20"/>
              </w:rPr>
              <w:t>выражений. Гибко и эффективно использую язык для общения в</w:t>
            </w:r>
            <w:r>
              <w:br/>
            </w:r>
            <w:r>
              <w:rPr>
                <w:rFonts w:ascii="Times New Roman"/>
                <w:b w:val="false"/>
                <w:i w:val="false"/>
                <w:color w:val="000000"/>
                <w:sz w:val="20"/>
              </w:rPr>
              <w:t>
</w:t>
            </w:r>
            <w:r>
              <w:rPr>
                <w:rFonts w:ascii="Times New Roman"/>
                <w:b w:val="false"/>
                <w:i w:val="false"/>
                <w:color w:val="000000"/>
                <w:sz w:val="20"/>
              </w:rPr>
              <w:t>рамках учебного процесса. Могу создать точное, детальное,</w:t>
            </w:r>
            <w:r>
              <w:br/>
            </w:r>
            <w:r>
              <w:rPr>
                <w:rFonts w:ascii="Times New Roman"/>
                <w:b w:val="false"/>
                <w:i w:val="false"/>
                <w:color w:val="000000"/>
                <w:sz w:val="20"/>
              </w:rPr>
              <w:t>
</w:t>
            </w:r>
            <w:r>
              <w:rPr>
                <w:rFonts w:ascii="Times New Roman"/>
                <w:b w:val="false"/>
                <w:i w:val="false"/>
                <w:color w:val="000000"/>
                <w:sz w:val="20"/>
              </w:rPr>
              <w:t>хорошо выстроенное сообщение на сложные темы, демонстрируя</w:t>
            </w:r>
            <w:r>
              <w:br/>
            </w:r>
            <w:r>
              <w:rPr>
                <w:rFonts w:ascii="Times New Roman"/>
                <w:b w:val="false"/>
                <w:i w:val="false"/>
                <w:color w:val="000000"/>
                <w:sz w:val="20"/>
              </w:rPr>
              <w:t>
</w:t>
            </w:r>
            <w:r>
              <w:rPr>
                <w:rFonts w:ascii="Times New Roman"/>
                <w:b w:val="false"/>
                <w:i w:val="false"/>
                <w:color w:val="000000"/>
                <w:sz w:val="20"/>
              </w:rPr>
              <w:t>владение моделями организации текста, средствами связи и</w:t>
            </w:r>
            <w:r>
              <w:br/>
            </w:r>
            <w:r>
              <w:rPr>
                <w:rFonts w:ascii="Times New Roman"/>
                <w:b w:val="false"/>
                <w:i w:val="false"/>
                <w:color w:val="000000"/>
                <w:sz w:val="20"/>
              </w:rPr>
              <w:t>
</w:t>
            </w:r>
            <w:r>
              <w:rPr>
                <w:rFonts w:ascii="Times New Roman"/>
                <w:b w:val="false"/>
                <w:i w:val="false"/>
                <w:color w:val="000000"/>
                <w:sz w:val="20"/>
              </w:rPr>
              <w:t>объединением его элементов.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Понимаю практически любое устное или письменное сообщение,</w:t>
            </w:r>
            <w:r>
              <w:br/>
            </w:r>
            <w:r>
              <w:rPr>
                <w:rFonts w:ascii="Times New Roman"/>
                <w:b w:val="false"/>
                <w:i w:val="false"/>
                <w:color w:val="000000"/>
                <w:sz w:val="20"/>
              </w:rPr>
              <w:t>
</w:t>
            </w:r>
            <w:r>
              <w:rPr>
                <w:rFonts w:ascii="Times New Roman"/>
                <w:b w:val="false"/>
                <w:i w:val="false"/>
                <w:color w:val="000000"/>
                <w:sz w:val="20"/>
              </w:rPr>
              <w:t>могу составить связный текст, опираясь на несколько устных</w:t>
            </w:r>
            <w:r>
              <w:br/>
            </w:r>
            <w:r>
              <w:rPr>
                <w:rFonts w:ascii="Times New Roman"/>
                <w:b w:val="false"/>
                <w:i w:val="false"/>
                <w:color w:val="000000"/>
                <w:sz w:val="20"/>
              </w:rPr>
              <w:t>
</w:t>
            </w:r>
            <w:r>
              <w:rPr>
                <w:rFonts w:ascii="Times New Roman"/>
                <w:b w:val="false"/>
                <w:i w:val="false"/>
                <w:color w:val="000000"/>
                <w:sz w:val="20"/>
              </w:rPr>
              <w:t>и письменных источников. Говорю спонтанно с высоким темпом</w:t>
            </w:r>
            <w:r>
              <w:br/>
            </w:r>
            <w:r>
              <w:rPr>
                <w:rFonts w:ascii="Times New Roman"/>
                <w:b w:val="false"/>
                <w:i w:val="false"/>
                <w:color w:val="000000"/>
                <w:sz w:val="20"/>
              </w:rPr>
              <w:t>
</w:t>
            </w:r>
            <w:r>
              <w:rPr>
                <w:rFonts w:ascii="Times New Roman"/>
                <w:b w:val="false"/>
                <w:i w:val="false"/>
                <w:color w:val="000000"/>
                <w:sz w:val="20"/>
              </w:rPr>
              <w:t>и высокой степенью точности, подчеркивая оттенки значений</w:t>
            </w:r>
            <w:r>
              <w:br/>
            </w:r>
            <w:r>
              <w:rPr>
                <w:rFonts w:ascii="Times New Roman"/>
                <w:b w:val="false"/>
                <w:i w:val="false"/>
                <w:color w:val="000000"/>
                <w:sz w:val="20"/>
              </w:rPr>
              <w:t>
</w:t>
            </w:r>
            <w:r>
              <w:rPr>
                <w:rFonts w:ascii="Times New Roman"/>
                <w:b w:val="false"/>
                <w:i w:val="false"/>
                <w:color w:val="000000"/>
                <w:sz w:val="20"/>
              </w:rPr>
              <w:t>даже в самых сложных случаях.</w:t>
            </w:r>
          </w:p>
        </w:tc>
      </w:tr>
    </w:tbl>
    <w:bookmarkStart w:name="z259" w:id="29"/>
    <w:p>
      <w:pPr>
        <w:spacing w:after="0"/>
        <w:ind w:left="0"/>
        <w:jc w:val="both"/>
      </w:pPr>
      <w:r>
        <w:rPr>
          <w:rFonts w:ascii="Times New Roman"/>
          <w:b w:val="false"/>
          <w:i w:val="false"/>
          <w:color w:val="000000"/>
          <w:sz w:val="28"/>
        </w:rPr>
        <w:t>
      Каждый уровень подтверждается сертификатом знания языка как родного, так и иностранного.</w:t>
      </w:r>
      <w:r>
        <w:br/>
      </w:r>
      <w:r>
        <w:rPr>
          <w:rFonts w:ascii="Times New Roman"/>
          <w:b w:val="false"/>
          <w:i w:val="false"/>
          <w:color w:val="000000"/>
          <w:sz w:val="28"/>
        </w:rPr>
        <w:t>
</w:t>
      </w:r>
      <w:r>
        <w:rPr>
          <w:rFonts w:ascii="Times New Roman"/>
          <w:b w:val="false"/>
          <w:i w:val="false"/>
          <w:color w:val="000000"/>
          <w:sz w:val="28"/>
        </w:rPr>
        <w:t>
      Организация обучения предметов на одном из языков или параллельно на нескольких языках будет осуществляться согласно выбранной трехязычной модели.</w:t>
      </w:r>
      <w:r>
        <w:br/>
      </w:r>
      <w:r>
        <w:rPr>
          <w:rFonts w:ascii="Times New Roman"/>
          <w:b w:val="false"/>
          <w:i w:val="false"/>
          <w:color w:val="000000"/>
          <w:sz w:val="28"/>
        </w:rPr>
        <w:t>
</w:t>
      </w:r>
      <w:r>
        <w:rPr>
          <w:rFonts w:ascii="Times New Roman"/>
          <w:b w:val="false"/>
          <w:i w:val="false"/>
          <w:color w:val="000000"/>
          <w:sz w:val="28"/>
        </w:rPr>
        <w:t>
      При этом на протяжении всего обучения с 1 по 12 классы предусматривается изучение казахского языка и литературы, русского языка и литературы, английского языка и мировой литературы на уровне предметов.</w:t>
      </w:r>
      <w:r>
        <w:br/>
      </w:r>
      <w:r>
        <w:rPr>
          <w:rFonts w:ascii="Times New Roman"/>
          <w:b w:val="false"/>
          <w:i w:val="false"/>
          <w:color w:val="000000"/>
          <w:sz w:val="28"/>
        </w:rPr>
        <w:t>
</w:t>
      </w:r>
      <w:r>
        <w:rPr>
          <w:rFonts w:ascii="Times New Roman"/>
          <w:b w:val="false"/>
          <w:i w:val="false"/>
          <w:color w:val="000000"/>
          <w:sz w:val="28"/>
        </w:rPr>
        <w:t>
      Такие предметы как познание мира, самопознание, история Казахстана, обществознание, география Казахстана, основы правоведения изучаются на казахском языке, так как содержание данных предметов напрямую влияет на обеспечение функционирования государственного языка во всех сферах общественной жизни, укрепление казахстанского патриотизма.</w:t>
      </w:r>
      <w:r>
        <w:br/>
      </w:r>
      <w:r>
        <w:rPr>
          <w:rFonts w:ascii="Times New Roman"/>
          <w:b w:val="false"/>
          <w:i w:val="false"/>
          <w:color w:val="000000"/>
          <w:sz w:val="28"/>
        </w:rPr>
        <w:t>
</w:t>
      </w:r>
      <w:r>
        <w:rPr>
          <w:rFonts w:ascii="Times New Roman"/>
          <w:b w:val="false"/>
          <w:i w:val="false"/>
          <w:color w:val="000000"/>
          <w:sz w:val="28"/>
        </w:rPr>
        <w:t>
      Профильные предметы изучаются на государственном, русском и английском языках с целью обеспечения возможности учащихся изучать научно-технические достижения в современном мире через язык первоисточника. Также это продиктовано тем, что в настоящее время по предметам данных образовательных областей, являющимся профильными для Интеллектуальных школ, существует большой объем качественной учебно-методической литературы на русском и английском языках.</w:t>
      </w:r>
      <w:r>
        <w:br/>
      </w:r>
      <w:r>
        <w:rPr>
          <w:rFonts w:ascii="Times New Roman"/>
          <w:b w:val="false"/>
          <w:i w:val="false"/>
          <w:color w:val="000000"/>
          <w:sz w:val="28"/>
        </w:rPr>
        <w:t>
</w:t>
      </w:r>
      <w:r>
        <w:rPr>
          <w:rFonts w:ascii="Times New Roman"/>
          <w:b w:val="false"/>
          <w:i w:val="false"/>
          <w:color w:val="000000"/>
          <w:sz w:val="28"/>
        </w:rPr>
        <w:t>
      Планируется, что по окончании 12 класса ученики Интеллектуальных школ будут владеть родным языком на уровне С2+, вторым языком на уровне С2 и английским языком на уровне В2-С1, что соответствует 6,5 - 7,5 балам международного теста IELTS - достаточный уровень владения языком для поступления во все ведущие университеты мира.</w:t>
      </w:r>
      <w:r>
        <w:br/>
      </w:r>
      <w:r>
        <w:rPr>
          <w:rFonts w:ascii="Times New Roman"/>
          <w:b w:val="false"/>
          <w:i w:val="false"/>
          <w:color w:val="000000"/>
          <w:sz w:val="28"/>
        </w:rPr>
        <w:t>
</w:t>
      </w:r>
      <w:r>
        <w:rPr>
          <w:rFonts w:ascii="Times New Roman"/>
          <w:b w:val="false"/>
          <w:i w:val="false"/>
          <w:color w:val="000000"/>
          <w:sz w:val="28"/>
        </w:rPr>
        <w:t>
      Система воспитательной работы. В основу системы воспитательной работы Интеллектуальных школ положены принципы единства процессов обучения и воспитания, вовлечения всех заинтересованных сторон и ученического самоуправления, направленные на подготовку выпускника исследователя, эрудированного, думающего, общительного, принципиального, открыто и критически мыслящего, заботливого, гармоничного, анализирующего.</w:t>
      </w:r>
      <w:r>
        <w:br/>
      </w:r>
      <w:r>
        <w:rPr>
          <w:rFonts w:ascii="Times New Roman"/>
          <w:b w:val="false"/>
          <w:i w:val="false"/>
          <w:color w:val="000000"/>
          <w:sz w:val="28"/>
        </w:rPr>
        <w:t>
</w:t>
      </w:r>
      <w:r>
        <w:rPr>
          <w:rFonts w:ascii="Times New Roman"/>
          <w:b w:val="false"/>
          <w:i w:val="false"/>
          <w:color w:val="000000"/>
          <w:sz w:val="28"/>
        </w:rPr>
        <w:t>
      Реализация системы воспитательной работы осуществляется с участием всех заинтересованных сторон в воспитании ученика через Программу личностного, социального и физического развития учащихся, направленную на:</w:t>
      </w:r>
      <w:r>
        <w:br/>
      </w:r>
      <w:r>
        <w:rPr>
          <w:rFonts w:ascii="Times New Roman"/>
          <w:b w:val="false"/>
          <w:i w:val="false"/>
          <w:color w:val="000000"/>
          <w:sz w:val="28"/>
        </w:rPr>
        <w:t>
</w:t>
      </w:r>
      <w:r>
        <w:rPr>
          <w:rFonts w:ascii="Times New Roman"/>
          <w:b w:val="false"/>
          <w:i w:val="false"/>
          <w:color w:val="000000"/>
          <w:sz w:val="28"/>
        </w:rPr>
        <w:t>
      гражданско-патриотическое воспитание;</w:t>
      </w:r>
      <w:r>
        <w:br/>
      </w:r>
      <w:r>
        <w:rPr>
          <w:rFonts w:ascii="Times New Roman"/>
          <w:b w:val="false"/>
          <w:i w:val="false"/>
          <w:color w:val="000000"/>
          <w:sz w:val="28"/>
        </w:rPr>
        <w:t>
</w:t>
      </w:r>
      <w:r>
        <w:rPr>
          <w:rFonts w:ascii="Times New Roman"/>
          <w:b w:val="false"/>
          <w:i w:val="false"/>
          <w:color w:val="000000"/>
          <w:sz w:val="28"/>
        </w:rPr>
        <w:t>
      интеллектуальное развитие;</w:t>
      </w:r>
      <w:r>
        <w:br/>
      </w:r>
      <w:r>
        <w:rPr>
          <w:rFonts w:ascii="Times New Roman"/>
          <w:b w:val="false"/>
          <w:i w:val="false"/>
          <w:color w:val="000000"/>
          <w:sz w:val="28"/>
        </w:rPr>
        <w:t>
</w:t>
      </w:r>
      <w:r>
        <w:rPr>
          <w:rFonts w:ascii="Times New Roman"/>
          <w:b w:val="false"/>
          <w:i w:val="false"/>
          <w:color w:val="000000"/>
          <w:sz w:val="28"/>
        </w:rPr>
        <w:t>
      духовно-нравственное воспитание;</w:t>
      </w:r>
      <w:r>
        <w:br/>
      </w:r>
      <w:r>
        <w:rPr>
          <w:rFonts w:ascii="Times New Roman"/>
          <w:b w:val="false"/>
          <w:i w:val="false"/>
          <w:color w:val="000000"/>
          <w:sz w:val="28"/>
        </w:rPr>
        <w:t>
</w:t>
      </w:r>
      <w:r>
        <w:rPr>
          <w:rFonts w:ascii="Times New Roman"/>
          <w:b w:val="false"/>
          <w:i w:val="false"/>
          <w:color w:val="000000"/>
          <w:sz w:val="28"/>
        </w:rPr>
        <w:t>
      профессиональную ориентацию;</w:t>
      </w:r>
      <w:r>
        <w:br/>
      </w:r>
      <w:r>
        <w:rPr>
          <w:rFonts w:ascii="Times New Roman"/>
          <w:b w:val="false"/>
          <w:i w:val="false"/>
          <w:color w:val="000000"/>
          <w:sz w:val="28"/>
        </w:rPr>
        <w:t>
</w:t>
      </w:r>
      <w:r>
        <w:rPr>
          <w:rFonts w:ascii="Times New Roman"/>
          <w:b w:val="false"/>
          <w:i w:val="false"/>
          <w:color w:val="000000"/>
          <w:sz w:val="28"/>
        </w:rPr>
        <w:t>
      культурно-эстетическое воспитание;</w:t>
      </w:r>
      <w:r>
        <w:br/>
      </w:r>
      <w:r>
        <w:rPr>
          <w:rFonts w:ascii="Times New Roman"/>
          <w:b w:val="false"/>
          <w:i w:val="false"/>
          <w:color w:val="000000"/>
          <w:sz w:val="28"/>
        </w:rPr>
        <w:t>
</w:t>
      </w:r>
      <w:r>
        <w:rPr>
          <w:rFonts w:ascii="Times New Roman"/>
          <w:b w:val="false"/>
          <w:i w:val="false"/>
          <w:color w:val="000000"/>
          <w:sz w:val="28"/>
        </w:rPr>
        <w:t>
      экологическое образование;</w:t>
      </w:r>
      <w:r>
        <w:br/>
      </w:r>
      <w:r>
        <w:rPr>
          <w:rFonts w:ascii="Times New Roman"/>
          <w:b w:val="false"/>
          <w:i w:val="false"/>
          <w:color w:val="000000"/>
          <w:sz w:val="28"/>
        </w:rPr>
        <w:t>
</w:t>
      </w:r>
      <w:r>
        <w:rPr>
          <w:rFonts w:ascii="Times New Roman"/>
          <w:b w:val="false"/>
          <w:i w:val="false"/>
          <w:color w:val="000000"/>
          <w:sz w:val="28"/>
        </w:rPr>
        <w:t>
      укрепление здоровья.</w:t>
      </w:r>
      <w:r>
        <w:br/>
      </w:r>
      <w:r>
        <w:rPr>
          <w:rFonts w:ascii="Times New Roman"/>
          <w:b w:val="false"/>
          <w:i w:val="false"/>
          <w:color w:val="000000"/>
          <w:sz w:val="28"/>
        </w:rPr>
        <w:t>
</w:t>
      </w:r>
      <w:r>
        <w:rPr>
          <w:rFonts w:ascii="Times New Roman"/>
          <w:b w:val="false"/>
          <w:i w:val="false"/>
          <w:color w:val="000000"/>
          <w:sz w:val="28"/>
        </w:rPr>
        <w:t>
      Направления воспитательной работы реализуются институтом кураторства, создаваемым в каждой Интеллектуальной школе через системы урочной и внеурочной деятельности, кружков, секций, клубов по интересам с учетом возрастных особенностей детей и активное вовлечение учащихся в различные виды творческой, исследовательской и социальной деятельности.</w:t>
      </w:r>
      <w:r>
        <w:br/>
      </w:r>
      <w:r>
        <w:rPr>
          <w:rFonts w:ascii="Times New Roman"/>
          <w:b w:val="false"/>
          <w:i w:val="false"/>
          <w:color w:val="000000"/>
          <w:sz w:val="28"/>
        </w:rPr>
        <w:t>
</w:t>
      </w:r>
      <w:r>
        <w:rPr>
          <w:rFonts w:ascii="Times New Roman"/>
          <w:b w:val="false"/>
          <w:i w:val="false"/>
          <w:color w:val="000000"/>
          <w:sz w:val="28"/>
        </w:rPr>
        <w:t>
      Данная система воспитательной работы школы предоставляет ученикам возможность раскрыть и реализовать организаторские и творческие способности, ощутить свою значимость и причастность к решению проблем школы и общества, является важнейшим звеном воспитательного процесса, «экспериментальной площадкой», воспитывающей будущих лидеров страны.</w:t>
      </w:r>
      <w:r>
        <w:br/>
      </w:r>
      <w:r>
        <w:rPr>
          <w:rFonts w:ascii="Times New Roman"/>
          <w:b w:val="false"/>
          <w:i w:val="false"/>
          <w:color w:val="000000"/>
          <w:sz w:val="28"/>
        </w:rPr>
        <w:t>
</w:t>
      </w:r>
      <w:r>
        <w:rPr>
          <w:rFonts w:ascii="Times New Roman"/>
          <w:b w:val="false"/>
          <w:i w:val="false"/>
          <w:color w:val="000000"/>
          <w:sz w:val="28"/>
        </w:rPr>
        <w:t>
      Формирование ученического контингента и выявление детей, способных к изучению естественно-математических наук. Контингент детского сада и предшколы города Талдыкорган комплектуется по очередности, сформированной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Предполагается, что оплата за организацию обучения и воспитания детей в детском саду и предшколе будет производиться за счет государственного задания и родительской платы.</w:t>
      </w:r>
      <w:r>
        <w:br/>
      </w:r>
      <w:r>
        <w:rPr>
          <w:rFonts w:ascii="Times New Roman"/>
          <w:b w:val="false"/>
          <w:i w:val="false"/>
          <w:color w:val="000000"/>
          <w:sz w:val="28"/>
        </w:rPr>
        <w:t>
</w:t>
      </w:r>
      <w:r>
        <w:rPr>
          <w:rFonts w:ascii="Times New Roman"/>
          <w:b w:val="false"/>
          <w:i w:val="false"/>
          <w:color w:val="000000"/>
          <w:sz w:val="28"/>
        </w:rPr>
        <w:t>
      Формирование контингента 1 классов города Талдыкорган осуществляется путем безконкурсного перевода детей из детского сада.</w:t>
      </w:r>
      <w:r>
        <w:br/>
      </w:r>
      <w:r>
        <w:rPr>
          <w:rFonts w:ascii="Times New Roman"/>
          <w:b w:val="false"/>
          <w:i w:val="false"/>
          <w:color w:val="000000"/>
          <w:sz w:val="28"/>
        </w:rPr>
        <w:t>
</w:t>
      </w:r>
      <w:r>
        <w:rPr>
          <w:rFonts w:ascii="Times New Roman"/>
          <w:b w:val="false"/>
          <w:i w:val="false"/>
          <w:color w:val="000000"/>
          <w:sz w:val="28"/>
        </w:rPr>
        <w:t>
      Доучивание учащихся 1-6 классов существующих 5 школ будет осуществляться до 2016 года.</w:t>
      </w:r>
      <w:r>
        <w:br/>
      </w:r>
      <w:r>
        <w:rPr>
          <w:rFonts w:ascii="Times New Roman"/>
          <w:b w:val="false"/>
          <w:i w:val="false"/>
          <w:color w:val="000000"/>
          <w:sz w:val="28"/>
        </w:rPr>
        <w:t>
</w:t>
      </w:r>
      <w:r>
        <w:rPr>
          <w:rFonts w:ascii="Times New Roman"/>
          <w:b w:val="false"/>
          <w:i w:val="false"/>
          <w:color w:val="000000"/>
          <w:sz w:val="28"/>
        </w:rPr>
        <w:t>
      Прием учащихся в Интеллектуальные школы осуществляется по результатам конкурсного отбора.</w:t>
      </w:r>
      <w:r>
        <w:br/>
      </w:r>
      <w:r>
        <w:rPr>
          <w:rFonts w:ascii="Times New Roman"/>
          <w:b w:val="false"/>
          <w:i w:val="false"/>
          <w:color w:val="000000"/>
          <w:sz w:val="28"/>
        </w:rPr>
        <w:t>
</w:t>
      </w:r>
      <w:r>
        <w:rPr>
          <w:rFonts w:ascii="Times New Roman"/>
          <w:b w:val="false"/>
          <w:i w:val="false"/>
          <w:color w:val="000000"/>
          <w:sz w:val="28"/>
        </w:rPr>
        <w:t>
      Переход из класса в класс учащихся 5-6 классов осуществляется с учетом их успеваемости.</w:t>
      </w:r>
      <w:r>
        <w:br/>
      </w:r>
      <w:r>
        <w:rPr>
          <w:rFonts w:ascii="Times New Roman"/>
          <w:b w:val="false"/>
          <w:i w:val="false"/>
          <w:color w:val="000000"/>
          <w:sz w:val="28"/>
        </w:rPr>
        <w:t>
</w:t>
      </w:r>
      <w:r>
        <w:rPr>
          <w:rFonts w:ascii="Times New Roman"/>
          <w:b w:val="false"/>
          <w:i w:val="false"/>
          <w:color w:val="000000"/>
          <w:sz w:val="28"/>
        </w:rPr>
        <w:t>
      Для расширения географии выявления учащихся, способных к освоению предметов естественно-математического цикла, будут организованы: виртуальная школа для учащихся 4-6 классов, интеллектуальная игра, каникулярная школа, мероприятия по выявлению детей, способных к освоению естественно-математических наук, среди учащихся 5-6 классов.</w:t>
      </w:r>
      <w:r>
        <w:br/>
      </w:r>
      <w:r>
        <w:rPr>
          <w:rFonts w:ascii="Times New Roman"/>
          <w:b w:val="false"/>
          <w:i w:val="false"/>
          <w:color w:val="000000"/>
          <w:sz w:val="28"/>
        </w:rPr>
        <w:t>
</w:t>
      </w:r>
      <w:r>
        <w:rPr>
          <w:rFonts w:ascii="Times New Roman"/>
          <w:b w:val="false"/>
          <w:i w:val="false"/>
          <w:color w:val="000000"/>
          <w:sz w:val="28"/>
        </w:rPr>
        <w:t>
      Обучение в 7-12 классах осуществляется на основе гранта Первого Президента Республики Казахстан «Өркен».</w:t>
      </w:r>
      <w:r>
        <w:br/>
      </w:r>
      <w:r>
        <w:rPr>
          <w:rFonts w:ascii="Times New Roman"/>
          <w:b w:val="false"/>
          <w:i w:val="false"/>
          <w:color w:val="000000"/>
          <w:sz w:val="28"/>
        </w:rPr>
        <w:t>
</w:t>
      </w:r>
      <w:r>
        <w:rPr>
          <w:rFonts w:ascii="Times New Roman"/>
          <w:b w:val="false"/>
          <w:i w:val="false"/>
          <w:color w:val="000000"/>
          <w:sz w:val="28"/>
        </w:rPr>
        <w:t>
      Система отбора детей. В существующей системе отбора детей используются тестовые и конкурсные задания для определения уровня знания учащегося. Данные тесты не позволяют определить уровень интеллектуального развития (понимание, память, рассуждение), креативность (творческое мышление), психосоциальное развитие (наблюдательность, информированность, широта кругозора), логическое мышление (умение проводить логические операции, понимать причинно-следственные связи).</w:t>
      </w:r>
      <w:r>
        <w:br/>
      </w:r>
      <w:r>
        <w:rPr>
          <w:rFonts w:ascii="Times New Roman"/>
          <w:b w:val="false"/>
          <w:i w:val="false"/>
          <w:color w:val="000000"/>
          <w:sz w:val="28"/>
        </w:rPr>
        <w:t>
</w:t>
      </w:r>
      <w:r>
        <w:rPr>
          <w:rFonts w:ascii="Times New Roman"/>
          <w:b w:val="false"/>
          <w:i w:val="false"/>
          <w:color w:val="000000"/>
          <w:sz w:val="28"/>
        </w:rPr>
        <w:t>
      Это связано с отсутствием специалистов в области применения современных инструментариев и технологий разработки конкурсных заданий и их анализа, обработки и интерпретации.</w:t>
      </w:r>
      <w:r>
        <w:br/>
      </w:r>
      <w:r>
        <w:rPr>
          <w:rFonts w:ascii="Times New Roman"/>
          <w:b w:val="false"/>
          <w:i w:val="false"/>
          <w:color w:val="000000"/>
          <w:sz w:val="28"/>
        </w:rPr>
        <w:t>
</w:t>
      </w:r>
      <w:r>
        <w:rPr>
          <w:rFonts w:ascii="Times New Roman"/>
          <w:b w:val="false"/>
          <w:i w:val="false"/>
          <w:color w:val="000000"/>
          <w:sz w:val="28"/>
        </w:rPr>
        <w:t>
      В связи с этим и с целью обеспечения высокого качества поиска и отбора детей, склонных к изучению естественно-математических наук в долгосрочной перспективе, также для обеспечения прозрачности и транспарентности проведения конкурсного отбора на присуждения гранта Первого Президента Республики Казахстан «Өркен» в краткосрочной перспективе предполагается привлечение международной независимой организации - Стратегического партнера, имеющего опыт работы в разработке, внедрении и сопровождениии комплексной системы выявления и отбора детей по склонностям, и опыт работы с одаренными и талантливыми детьми.</w:t>
      </w:r>
      <w:r>
        <w:br/>
      </w:r>
      <w:r>
        <w:rPr>
          <w:rFonts w:ascii="Times New Roman"/>
          <w:b w:val="false"/>
          <w:i w:val="false"/>
          <w:color w:val="000000"/>
          <w:sz w:val="28"/>
        </w:rPr>
        <w:t>
</w:t>
      </w:r>
      <w:r>
        <w:rPr>
          <w:rFonts w:ascii="Times New Roman"/>
          <w:b w:val="false"/>
          <w:i w:val="false"/>
          <w:color w:val="000000"/>
          <w:sz w:val="28"/>
        </w:rPr>
        <w:t>
      Выбор стратегического партнера основывается на готовности потенциального партнера в реализации совместного проекта по созданию комплексной системы выявления и отбора детей, склонных к изучению естественно-математических наук, включающей:</w:t>
      </w:r>
      <w:r>
        <w:br/>
      </w:r>
      <w:r>
        <w:rPr>
          <w:rFonts w:ascii="Times New Roman"/>
          <w:b w:val="false"/>
          <w:i w:val="false"/>
          <w:color w:val="000000"/>
          <w:sz w:val="28"/>
        </w:rPr>
        <w:t>
</w:t>
      </w:r>
      <w:r>
        <w:rPr>
          <w:rFonts w:ascii="Times New Roman"/>
          <w:b w:val="false"/>
          <w:i w:val="false"/>
          <w:color w:val="000000"/>
          <w:sz w:val="28"/>
        </w:rPr>
        <w:t>
      разработку и апробацию психологических, психометрических тестов, используемых для определения психосоциального развития, креативности, логического мышления, предрасположенности к освоению конкретных наук;</w:t>
      </w:r>
      <w:r>
        <w:br/>
      </w:r>
      <w:r>
        <w:rPr>
          <w:rFonts w:ascii="Times New Roman"/>
          <w:b w:val="false"/>
          <w:i w:val="false"/>
          <w:color w:val="000000"/>
          <w:sz w:val="28"/>
        </w:rPr>
        <w:t>
</w:t>
      </w:r>
      <w:r>
        <w:rPr>
          <w:rFonts w:ascii="Times New Roman"/>
          <w:b w:val="false"/>
          <w:i w:val="false"/>
          <w:color w:val="000000"/>
          <w:sz w:val="28"/>
        </w:rPr>
        <w:t>
      разработку и внедрение методик обработки, анализа, интерпретации результатов тестирования;</w:t>
      </w:r>
      <w:r>
        <w:br/>
      </w:r>
      <w:r>
        <w:rPr>
          <w:rFonts w:ascii="Times New Roman"/>
          <w:b w:val="false"/>
          <w:i w:val="false"/>
          <w:color w:val="000000"/>
          <w:sz w:val="28"/>
        </w:rPr>
        <w:t>
</w:t>
      </w:r>
      <w:r>
        <w:rPr>
          <w:rFonts w:ascii="Times New Roman"/>
          <w:b w:val="false"/>
          <w:i w:val="false"/>
          <w:color w:val="000000"/>
          <w:sz w:val="28"/>
        </w:rPr>
        <w:t>
      подготовку рекомендаций и предложений по организации учебно-воспитательного процесса учащихся с целью их психолого-педагогического сопровождения в образовательном процессе;</w:t>
      </w:r>
      <w:r>
        <w:br/>
      </w:r>
      <w:r>
        <w:rPr>
          <w:rFonts w:ascii="Times New Roman"/>
          <w:b w:val="false"/>
          <w:i w:val="false"/>
          <w:color w:val="000000"/>
          <w:sz w:val="28"/>
        </w:rPr>
        <w:t>
</w:t>
      </w:r>
      <w:r>
        <w:rPr>
          <w:rFonts w:ascii="Times New Roman"/>
          <w:b w:val="false"/>
          <w:i w:val="false"/>
          <w:color w:val="000000"/>
          <w:sz w:val="28"/>
        </w:rPr>
        <w:t>
      передачу знаний и навыков международного опыта по разработке, экспертизе, апробации тестов, обработке и интерпретации результатов тестирования.</w:t>
      </w:r>
      <w:r>
        <w:br/>
      </w:r>
      <w:r>
        <w:rPr>
          <w:rFonts w:ascii="Times New Roman"/>
          <w:b w:val="false"/>
          <w:i w:val="false"/>
          <w:color w:val="000000"/>
          <w:sz w:val="28"/>
        </w:rPr>
        <w:t>
</w:t>
      </w:r>
      <w:r>
        <w:rPr>
          <w:rFonts w:ascii="Times New Roman"/>
          <w:b w:val="false"/>
          <w:i w:val="false"/>
          <w:color w:val="000000"/>
          <w:sz w:val="28"/>
        </w:rPr>
        <w:t>
      Система подбора и профессионального развития педагогических работников. Высокое качество поиска, формирования и развития кадрового потенциала педагогических работников, управленческих кадров и вспомогательного персонала Интеллектуальных школ обеспечивается системой:</w:t>
      </w:r>
      <w:r>
        <w:br/>
      </w:r>
      <w:r>
        <w:rPr>
          <w:rFonts w:ascii="Times New Roman"/>
          <w:b w:val="false"/>
          <w:i w:val="false"/>
          <w:color w:val="000000"/>
          <w:sz w:val="28"/>
        </w:rPr>
        <w:t>
</w:t>
      </w:r>
      <w:r>
        <w:rPr>
          <w:rFonts w:ascii="Times New Roman"/>
          <w:b w:val="false"/>
          <w:i w:val="false"/>
          <w:color w:val="000000"/>
          <w:sz w:val="28"/>
        </w:rPr>
        <w:t>
      подбора педагогических работников;</w:t>
      </w:r>
      <w:r>
        <w:br/>
      </w:r>
      <w:r>
        <w:rPr>
          <w:rFonts w:ascii="Times New Roman"/>
          <w:b w:val="false"/>
          <w:i w:val="false"/>
          <w:color w:val="000000"/>
          <w:sz w:val="28"/>
        </w:rPr>
        <w:t>
</w:t>
      </w:r>
      <w:r>
        <w:rPr>
          <w:rFonts w:ascii="Times New Roman"/>
          <w:b w:val="false"/>
          <w:i w:val="false"/>
          <w:color w:val="000000"/>
          <w:sz w:val="28"/>
        </w:rPr>
        <w:t>
      профессионального развития педагогических работников, управленческих кадров и вспомогательного персонала;</w:t>
      </w:r>
      <w:r>
        <w:br/>
      </w:r>
      <w:r>
        <w:rPr>
          <w:rFonts w:ascii="Times New Roman"/>
          <w:b w:val="false"/>
          <w:i w:val="false"/>
          <w:color w:val="000000"/>
          <w:sz w:val="28"/>
        </w:rPr>
        <w:t>
</w:t>
      </w:r>
      <w:r>
        <w:rPr>
          <w:rFonts w:ascii="Times New Roman"/>
          <w:b w:val="false"/>
          <w:i w:val="false"/>
          <w:color w:val="000000"/>
          <w:sz w:val="28"/>
        </w:rPr>
        <w:t>
      мониторинга качества отбора и профессиональной компетенции педагогов и других работников.</w:t>
      </w:r>
      <w:r>
        <w:br/>
      </w:r>
      <w:r>
        <w:rPr>
          <w:rFonts w:ascii="Times New Roman"/>
          <w:b w:val="false"/>
          <w:i w:val="false"/>
          <w:color w:val="000000"/>
          <w:sz w:val="28"/>
        </w:rPr>
        <w:t>
</w:t>
      </w:r>
      <w:r>
        <w:rPr>
          <w:rFonts w:ascii="Times New Roman"/>
          <w:b w:val="false"/>
          <w:i w:val="false"/>
          <w:color w:val="000000"/>
          <w:sz w:val="28"/>
        </w:rPr>
        <w:t>
      Кадровый состав педагогического персонала Интеллектуальных школ формируется из числа наиболее подготовленных казахстанских и имеющих опыт работы в международных программах иностранных преподавателей.</w:t>
      </w:r>
      <w:r>
        <w:br/>
      </w:r>
      <w:r>
        <w:rPr>
          <w:rFonts w:ascii="Times New Roman"/>
          <w:b w:val="false"/>
          <w:i w:val="false"/>
          <w:color w:val="000000"/>
          <w:sz w:val="28"/>
        </w:rPr>
        <w:t>
</w:t>
      </w:r>
      <w:r>
        <w:rPr>
          <w:rFonts w:ascii="Times New Roman"/>
          <w:b w:val="false"/>
          <w:i w:val="false"/>
          <w:color w:val="000000"/>
          <w:sz w:val="28"/>
        </w:rPr>
        <w:t>
      Для обеспечения высокого качества оказания образовательных услуг подбор педагогических работников для работы в Интеллектуальных школах производится на конкурсной основе.</w:t>
      </w:r>
      <w:r>
        <w:br/>
      </w:r>
      <w:r>
        <w:rPr>
          <w:rFonts w:ascii="Times New Roman"/>
          <w:b w:val="false"/>
          <w:i w:val="false"/>
          <w:color w:val="000000"/>
          <w:sz w:val="28"/>
        </w:rPr>
        <w:t>
</w:t>
      </w:r>
      <w:r>
        <w:rPr>
          <w:rFonts w:ascii="Times New Roman"/>
          <w:b w:val="false"/>
          <w:i w:val="false"/>
          <w:color w:val="000000"/>
          <w:sz w:val="28"/>
        </w:rPr>
        <w:t>
      Критерии подбора педагогических работников разрабатываются с учетом специфики школы, наиболее приоритетными из них являются:</w:t>
      </w:r>
      <w:r>
        <w:br/>
      </w:r>
      <w:r>
        <w:rPr>
          <w:rFonts w:ascii="Times New Roman"/>
          <w:b w:val="false"/>
          <w:i w:val="false"/>
          <w:color w:val="000000"/>
          <w:sz w:val="28"/>
        </w:rPr>
        <w:t>
</w:t>
      </w:r>
      <w:r>
        <w:rPr>
          <w:rFonts w:ascii="Times New Roman"/>
          <w:b w:val="false"/>
          <w:i w:val="false"/>
          <w:color w:val="000000"/>
          <w:sz w:val="28"/>
        </w:rPr>
        <w:t>
      - наличие специального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психологическая устойчивость, умение работать в команде, готовность к инновационной деятельности;</w:t>
      </w:r>
      <w:r>
        <w:br/>
      </w:r>
      <w:r>
        <w:rPr>
          <w:rFonts w:ascii="Times New Roman"/>
          <w:b w:val="false"/>
          <w:i w:val="false"/>
          <w:color w:val="000000"/>
          <w:sz w:val="28"/>
        </w:rPr>
        <w:t>
</w:t>
      </w:r>
      <w:r>
        <w:rPr>
          <w:rFonts w:ascii="Times New Roman"/>
          <w:b w:val="false"/>
          <w:i w:val="false"/>
          <w:color w:val="000000"/>
          <w:sz w:val="28"/>
        </w:rPr>
        <w:t>
      комплексное использование в работе профессионально-педагогических и предметных знаний;</w:t>
      </w:r>
      <w:r>
        <w:br/>
      </w:r>
      <w:r>
        <w:rPr>
          <w:rFonts w:ascii="Times New Roman"/>
          <w:b w:val="false"/>
          <w:i w:val="false"/>
          <w:color w:val="000000"/>
          <w:sz w:val="28"/>
        </w:rPr>
        <w:t>
</w:t>
      </w:r>
      <w:r>
        <w:rPr>
          <w:rFonts w:ascii="Times New Roman"/>
          <w:b w:val="false"/>
          <w:i w:val="false"/>
          <w:color w:val="000000"/>
          <w:sz w:val="28"/>
        </w:rPr>
        <w:t>
      способность к творчеству, импровизации, индивидуальный творческий поиск;</w:t>
      </w:r>
      <w:r>
        <w:br/>
      </w:r>
      <w:r>
        <w:rPr>
          <w:rFonts w:ascii="Times New Roman"/>
          <w:b w:val="false"/>
          <w:i w:val="false"/>
          <w:color w:val="000000"/>
          <w:sz w:val="28"/>
        </w:rPr>
        <w:t>
</w:t>
      </w:r>
      <w:r>
        <w:rPr>
          <w:rFonts w:ascii="Times New Roman"/>
          <w:b w:val="false"/>
          <w:i w:val="false"/>
          <w:color w:val="000000"/>
          <w:sz w:val="28"/>
        </w:rPr>
        <w:t>
      коммуникативные способности, хорошее владение риторикой;</w:t>
      </w:r>
      <w:r>
        <w:br/>
      </w:r>
      <w:r>
        <w:rPr>
          <w:rFonts w:ascii="Times New Roman"/>
          <w:b w:val="false"/>
          <w:i w:val="false"/>
          <w:color w:val="000000"/>
          <w:sz w:val="28"/>
        </w:rPr>
        <w:t>
</w:t>
      </w:r>
      <w:r>
        <w:rPr>
          <w:rFonts w:ascii="Times New Roman"/>
          <w:b w:val="false"/>
          <w:i w:val="false"/>
          <w:color w:val="000000"/>
          <w:sz w:val="28"/>
        </w:rPr>
        <w:t>
      наличие личных достижений в педагогической деятельности;</w:t>
      </w:r>
      <w:r>
        <w:br/>
      </w:r>
      <w:r>
        <w:rPr>
          <w:rFonts w:ascii="Times New Roman"/>
          <w:b w:val="false"/>
          <w:i w:val="false"/>
          <w:color w:val="000000"/>
          <w:sz w:val="28"/>
        </w:rPr>
        <w:t>
</w:t>
      </w:r>
      <w:r>
        <w:rPr>
          <w:rFonts w:ascii="Times New Roman"/>
          <w:b w:val="false"/>
          <w:i w:val="false"/>
          <w:color w:val="000000"/>
          <w:sz w:val="28"/>
        </w:rPr>
        <w:t>
      владение современными информационно-коммуникативными технологиями;</w:t>
      </w:r>
      <w:r>
        <w:br/>
      </w:r>
      <w:r>
        <w:rPr>
          <w:rFonts w:ascii="Times New Roman"/>
          <w:b w:val="false"/>
          <w:i w:val="false"/>
          <w:color w:val="000000"/>
          <w:sz w:val="28"/>
        </w:rPr>
        <w:t>
</w:t>
      </w:r>
      <w:r>
        <w:rPr>
          <w:rFonts w:ascii="Times New Roman"/>
          <w:b w:val="false"/>
          <w:i w:val="false"/>
          <w:color w:val="000000"/>
          <w:sz w:val="28"/>
        </w:rPr>
        <w:t>
      владение казахским, русским, английским и другими языками.</w:t>
      </w:r>
      <w:r>
        <w:br/>
      </w:r>
      <w:r>
        <w:rPr>
          <w:rFonts w:ascii="Times New Roman"/>
          <w:b w:val="false"/>
          <w:i w:val="false"/>
          <w:color w:val="000000"/>
          <w:sz w:val="28"/>
        </w:rPr>
        <w:t>
</w:t>
      </w:r>
      <w:r>
        <w:rPr>
          <w:rFonts w:ascii="Times New Roman"/>
          <w:b w:val="false"/>
          <w:i w:val="false"/>
          <w:color w:val="000000"/>
          <w:sz w:val="28"/>
        </w:rPr>
        <w:t>
      Конкурсный отбор включает:</w:t>
      </w:r>
      <w:r>
        <w:br/>
      </w:r>
      <w:r>
        <w:rPr>
          <w:rFonts w:ascii="Times New Roman"/>
          <w:b w:val="false"/>
          <w:i w:val="false"/>
          <w:color w:val="000000"/>
          <w:sz w:val="28"/>
        </w:rPr>
        <w:t>
</w:t>
      </w:r>
      <w:r>
        <w:rPr>
          <w:rFonts w:ascii="Times New Roman"/>
          <w:b w:val="false"/>
          <w:i w:val="false"/>
          <w:color w:val="000000"/>
          <w:sz w:val="28"/>
        </w:rPr>
        <w:t>
      изучение портфолио конкурсанта;</w:t>
      </w:r>
      <w:r>
        <w:br/>
      </w:r>
      <w:r>
        <w:rPr>
          <w:rFonts w:ascii="Times New Roman"/>
          <w:b w:val="false"/>
          <w:i w:val="false"/>
          <w:color w:val="000000"/>
          <w:sz w:val="28"/>
        </w:rPr>
        <w:t>
</w:t>
      </w:r>
      <w:r>
        <w:rPr>
          <w:rFonts w:ascii="Times New Roman"/>
          <w:b w:val="false"/>
          <w:i w:val="false"/>
          <w:color w:val="000000"/>
          <w:sz w:val="28"/>
        </w:rPr>
        <w:t>
      прохождение тестирования по содержанию предмета и методике его преподавания;</w:t>
      </w:r>
      <w:r>
        <w:br/>
      </w:r>
      <w:r>
        <w:rPr>
          <w:rFonts w:ascii="Times New Roman"/>
          <w:b w:val="false"/>
          <w:i w:val="false"/>
          <w:color w:val="000000"/>
          <w:sz w:val="28"/>
        </w:rPr>
        <w:t>
</w:t>
      </w:r>
      <w:r>
        <w:rPr>
          <w:rFonts w:ascii="Times New Roman"/>
          <w:b w:val="false"/>
          <w:i w:val="false"/>
          <w:color w:val="000000"/>
          <w:sz w:val="28"/>
        </w:rPr>
        <w:t>
      выявление готовности и способности учителя к преподаванию по образовательным программам Интеллектуальных школ;</w:t>
      </w:r>
      <w:r>
        <w:br/>
      </w:r>
      <w:r>
        <w:rPr>
          <w:rFonts w:ascii="Times New Roman"/>
          <w:b w:val="false"/>
          <w:i w:val="false"/>
          <w:color w:val="000000"/>
          <w:sz w:val="28"/>
        </w:rPr>
        <w:t>
</w:t>
      </w:r>
      <w:r>
        <w:rPr>
          <w:rFonts w:ascii="Times New Roman"/>
          <w:b w:val="false"/>
          <w:i w:val="false"/>
          <w:color w:val="000000"/>
          <w:sz w:val="28"/>
        </w:rPr>
        <w:t>
      демонстрацию фрагмента урока с целью выявления уровня профессионального мастерства конкурсанта;</w:t>
      </w:r>
      <w:r>
        <w:br/>
      </w:r>
      <w:r>
        <w:rPr>
          <w:rFonts w:ascii="Times New Roman"/>
          <w:b w:val="false"/>
          <w:i w:val="false"/>
          <w:color w:val="000000"/>
          <w:sz w:val="28"/>
        </w:rPr>
        <w:t>
</w:t>
      </w:r>
      <w:r>
        <w:rPr>
          <w:rFonts w:ascii="Times New Roman"/>
          <w:b w:val="false"/>
          <w:i w:val="false"/>
          <w:color w:val="000000"/>
          <w:sz w:val="28"/>
        </w:rPr>
        <w:t>
      определение уровня владения языками (казахский, русский, английский языки и другие);</w:t>
      </w:r>
      <w:r>
        <w:br/>
      </w:r>
      <w:r>
        <w:rPr>
          <w:rFonts w:ascii="Times New Roman"/>
          <w:b w:val="false"/>
          <w:i w:val="false"/>
          <w:color w:val="000000"/>
          <w:sz w:val="28"/>
        </w:rPr>
        <w:t>
</w:t>
      </w:r>
      <w:r>
        <w:rPr>
          <w:rFonts w:ascii="Times New Roman"/>
          <w:b w:val="false"/>
          <w:i w:val="false"/>
          <w:color w:val="000000"/>
          <w:sz w:val="28"/>
        </w:rPr>
        <w:t>
      определение уровня владения ИКТ;</w:t>
      </w:r>
      <w:r>
        <w:br/>
      </w:r>
      <w:r>
        <w:rPr>
          <w:rFonts w:ascii="Times New Roman"/>
          <w:b w:val="false"/>
          <w:i w:val="false"/>
          <w:color w:val="000000"/>
          <w:sz w:val="28"/>
        </w:rPr>
        <w:t>
</w:t>
      </w:r>
      <w:r>
        <w:rPr>
          <w:rFonts w:ascii="Times New Roman"/>
          <w:b w:val="false"/>
          <w:i w:val="false"/>
          <w:color w:val="000000"/>
          <w:sz w:val="28"/>
        </w:rPr>
        <w:t>
      интервьюирование;</w:t>
      </w:r>
      <w:r>
        <w:br/>
      </w:r>
      <w:r>
        <w:rPr>
          <w:rFonts w:ascii="Times New Roman"/>
          <w:b w:val="false"/>
          <w:i w:val="false"/>
          <w:color w:val="000000"/>
          <w:sz w:val="28"/>
        </w:rPr>
        <w:t>
</w:t>
      </w:r>
      <w:r>
        <w:rPr>
          <w:rFonts w:ascii="Times New Roman"/>
          <w:b w:val="false"/>
          <w:i w:val="false"/>
          <w:color w:val="000000"/>
          <w:sz w:val="28"/>
        </w:rPr>
        <w:t>
      изучение рекомендаций.</w:t>
      </w:r>
      <w:r>
        <w:br/>
      </w:r>
      <w:r>
        <w:rPr>
          <w:rFonts w:ascii="Times New Roman"/>
          <w:b w:val="false"/>
          <w:i w:val="false"/>
          <w:color w:val="000000"/>
          <w:sz w:val="28"/>
        </w:rPr>
        <w:t>
</w:t>
      </w:r>
      <w:r>
        <w:rPr>
          <w:rFonts w:ascii="Times New Roman"/>
          <w:b w:val="false"/>
          <w:i w:val="false"/>
          <w:color w:val="000000"/>
          <w:sz w:val="28"/>
        </w:rPr>
        <w:t>
      Важным условием формирования высококвалифицированного педагогического персонала, отвечающего требованиям образовательной модели Интеллектуальной школы, является - ознакомление учителем с образовательной моделью Интеллектуальной школы, подходами к обучению, направленными на достижение целей и задач интегрированных учебных программ.</w:t>
      </w:r>
      <w:r>
        <w:br/>
      </w:r>
      <w:r>
        <w:rPr>
          <w:rFonts w:ascii="Times New Roman"/>
          <w:b w:val="false"/>
          <w:i w:val="false"/>
          <w:color w:val="000000"/>
          <w:sz w:val="28"/>
        </w:rPr>
        <w:t>
</w:t>
      </w:r>
      <w:r>
        <w:rPr>
          <w:rFonts w:ascii="Times New Roman"/>
          <w:b w:val="false"/>
          <w:i w:val="false"/>
          <w:color w:val="000000"/>
          <w:sz w:val="28"/>
        </w:rPr>
        <w:t>
      Информирование потенциальных отечественных претендентов для участия в конкурсном отборе осуществляется через средства массовой информации, через индивидуальные предложения, а также посредством сотрудничества с педагогическими вузами страны с целью выявления и приглашения наиболее талантливых студентов для работы в Интеллектуальных школах с обязательным прохождением педагогической практики.</w:t>
      </w:r>
      <w:r>
        <w:br/>
      </w:r>
      <w:r>
        <w:rPr>
          <w:rFonts w:ascii="Times New Roman"/>
          <w:b w:val="false"/>
          <w:i w:val="false"/>
          <w:color w:val="000000"/>
          <w:sz w:val="28"/>
        </w:rPr>
        <w:t>
</w:t>
      </w:r>
      <w:r>
        <w:rPr>
          <w:rFonts w:ascii="Times New Roman"/>
          <w:b w:val="false"/>
          <w:i w:val="false"/>
          <w:color w:val="000000"/>
          <w:sz w:val="28"/>
        </w:rPr>
        <w:t>
      Привлечение штата иностранных преподавателей возможно через участие в международных ярмарках по найму педагогов, при поддержке международных образовательных и рекрутинговых организаций (CIS, Search Associates и другие),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Также будет прорабатываться предложение по реализации совместного проекта со Стратегическим партнером - организацией, имеющей опыт в реализации проекта с привлечением команды высокоспециализированных и сертифицированных иностранных педагогов для обучения учеников и педагогических работников. Данное сотрудничество позволит создать образовательную и языковую среду для реализации трехязычного обучения.</w:t>
      </w:r>
      <w:r>
        <w:br/>
      </w:r>
      <w:r>
        <w:rPr>
          <w:rFonts w:ascii="Times New Roman"/>
          <w:b w:val="false"/>
          <w:i w:val="false"/>
          <w:color w:val="000000"/>
          <w:sz w:val="28"/>
        </w:rPr>
        <w:t>
</w:t>
      </w:r>
      <w:r>
        <w:rPr>
          <w:rFonts w:ascii="Times New Roman"/>
          <w:b w:val="false"/>
          <w:i w:val="false"/>
          <w:color w:val="000000"/>
          <w:sz w:val="28"/>
        </w:rPr>
        <w:t>
      Проектирование, строительство, материально-техническое оснащение и создание единой информационно-образовательной среды. Организация работы по проектированию, строительству, материально-техническому оснащению и созданию единой информационно - образовательной среды Интеллектуальных школ осуществляется с учетом требований образовательной модели.</w:t>
      </w:r>
      <w:r>
        <w:br/>
      </w:r>
      <w:r>
        <w:rPr>
          <w:rFonts w:ascii="Times New Roman"/>
          <w:b w:val="false"/>
          <w:i w:val="false"/>
          <w:color w:val="000000"/>
          <w:sz w:val="28"/>
        </w:rPr>
        <w:t>
</w:t>
      </w:r>
      <w:r>
        <w:rPr>
          <w:rFonts w:ascii="Times New Roman"/>
          <w:b w:val="false"/>
          <w:i w:val="false"/>
          <w:color w:val="000000"/>
          <w:sz w:val="28"/>
        </w:rPr>
        <w:t>
      Проекты отбираются на конкурсной основе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связи с отсутствием в стране нормативной правовой базы оснащения специализированных учебных заведений материально-техническими средствами необходимо разработать стандарты оснащения Интеллектуальных школ современной мебелью, лабораторно-техническим оборудованием, информационно-коммуникационными технологиями, учебно-методическими материалами, соответствующими передовым технологиям и методикам преподавания на основании исследований отечественного и международного рынка. Стандарт утверждается единственным акционером Общества.</w:t>
      </w:r>
      <w:r>
        <w:br/>
      </w:r>
      <w:r>
        <w:rPr>
          <w:rFonts w:ascii="Times New Roman"/>
          <w:b w:val="false"/>
          <w:i w:val="false"/>
          <w:color w:val="000000"/>
          <w:sz w:val="28"/>
        </w:rPr>
        <w:t>
</w:t>
      </w:r>
      <w:r>
        <w:rPr>
          <w:rFonts w:ascii="Times New Roman"/>
          <w:b w:val="false"/>
          <w:i w:val="false"/>
          <w:color w:val="000000"/>
          <w:sz w:val="28"/>
        </w:rPr>
        <w:t>
      До разработки и утверждения стандарта единственным акционером Общества утверждается перечень закупаемого учебного оборудования.</w:t>
      </w:r>
      <w:r>
        <w:br/>
      </w:r>
      <w:r>
        <w:rPr>
          <w:rFonts w:ascii="Times New Roman"/>
          <w:b w:val="false"/>
          <w:i w:val="false"/>
          <w:color w:val="000000"/>
          <w:sz w:val="28"/>
        </w:rPr>
        <w:t>
</w:t>
      </w:r>
      <w:r>
        <w:rPr>
          <w:rFonts w:ascii="Times New Roman"/>
          <w:b w:val="false"/>
          <w:i w:val="false"/>
          <w:color w:val="000000"/>
          <w:sz w:val="28"/>
        </w:rPr>
        <w:t>
      Интеллектуальные школы в зависимости от профиля обучения будут оснащены специализированными учебными и расширенными лабораториями по физике, химии, биологии, информатике и другим предметам.</w:t>
      </w:r>
      <w:r>
        <w:br/>
      </w:r>
      <w:r>
        <w:rPr>
          <w:rFonts w:ascii="Times New Roman"/>
          <w:b w:val="false"/>
          <w:i w:val="false"/>
          <w:color w:val="000000"/>
          <w:sz w:val="28"/>
        </w:rPr>
        <w:t>
</w:t>
      </w:r>
      <w:r>
        <w:rPr>
          <w:rFonts w:ascii="Times New Roman"/>
          <w:b w:val="false"/>
          <w:i w:val="false"/>
          <w:color w:val="000000"/>
          <w:sz w:val="28"/>
        </w:rPr>
        <w:t>
      Деятельность по материально-техническому обеспечению сети Интеллектуальных школ осуществляет Общество.</w:t>
      </w:r>
      <w:r>
        <w:br/>
      </w:r>
      <w:r>
        <w:rPr>
          <w:rFonts w:ascii="Times New Roman"/>
          <w:b w:val="false"/>
          <w:i w:val="false"/>
          <w:color w:val="000000"/>
          <w:sz w:val="28"/>
        </w:rPr>
        <w:t>
</w:t>
      </w:r>
      <w:r>
        <w:rPr>
          <w:rFonts w:ascii="Times New Roman"/>
          <w:b w:val="false"/>
          <w:i w:val="false"/>
          <w:color w:val="000000"/>
          <w:sz w:val="28"/>
        </w:rPr>
        <w:t>
      Информатизация. Информатизация Интеллектуальных школ включает в себя разработку и внедрение информационно-образовательной системы, оснащение компьютерным, интерактивным и периферийным оборудованием, которые будут способствовать повышению качества преподавания и обучения в соответствии с моделями образовательных программ, а также формированию культуры использования информационно-коммуникационных технологий всеми участниками образовательного процесса.</w:t>
      </w:r>
      <w:r>
        <w:br/>
      </w:r>
      <w:r>
        <w:rPr>
          <w:rFonts w:ascii="Times New Roman"/>
          <w:b w:val="false"/>
          <w:i w:val="false"/>
          <w:color w:val="000000"/>
          <w:sz w:val="28"/>
        </w:rPr>
        <w:t>
</w:t>
      </w:r>
      <w:r>
        <w:rPr>
          <w:rFonts w:ascii="Times New Roman"/>
          <w:b w:val="false"/>
          <w:i w:val="false"/>
          <w:color w:val="000000"/>
          <w:sz w:val="28"/>
        </w:rPr>
        <w:t>
      Для достижения указанной цели, необходимо реализовать следующие задачи:</w:t>
      </w:r>
      <w:r>
        <w:br/>
      </w:r>
      <w:r>
        <w:rPr>
          <w:rFonts w:ascii="Times New Roman"/>
          <w:b w:val="false"/>
          <w:i w:val="false"/>
          <w:color w:val="000000"/>
          <w:sz w:val="28"/>
        </w:rPr>
        <w:t>
</w:t>
      </w:r>
      <w:r>
        <w:rPr>
          <w:rFonts w:ascii="Times New Roman"/>
          <w:b w:val="false"/>
          <w:i w:val="false"/>
          <w:color w:val="000000"/>
          <w:sz w:val="28"/>
        </w:rPr>
        <w:t>
      создание эффективной информационно-коммуникационной системы управления;</w:t>
      </w:r>
      <w:r>
        <w:br/>
      </w:r>
      <w:r>
        <w:rPr>
          <w:rFonts w:ascii="Times New Roman"/>
          <w:b w:val="false"/>
          <w:i w:val="false"/>
          <w:color w:val="000000"/>
          <w:sz w:val="28"/>
        </w:rPr>
        <w:t>
</w:t>
      </w:r>
      <w:r>
        <w:rPr>
          <w:rFonts w:ascii="Times New Roman"/>
          <w:b w:val="false"/>
          <w:i w:val="false"/>
          <w:color w:val="000000"/>
          <w:sz w:val="28"/>
        </w:rPr>
        <w:t>
      создание эффективной информационно-образовательной системы;</w:t>
      </w:r>
      <w:r>
        <w:br/>
      </w:r>
      <w:r>
        <w:rPr>
          <w:rFonts w:ascii="Times New Roman"/>
          <w:b w:val="false"/>
          <w:i w:val="false"/>
          <w:color w:val="000000"/>
          <w:sz w:val="28"/>
        </w:rPr>
        <w:t>
</w:t>
      </w:r>
      <w:r>
        <w:rPr>
          <w:rFonts w:ascii="Times New Roman"/>
          <w:b w:val="false"/>
          <w:i w:val="false"/>
          <w:color w:val="000000"/>
          <w:sz w:val="28"/>
        </w:rPr>
        <w:t>
      повышение уровня грамотности в области использования информационных технологий в учебно-воспитательном процессе;</w:t>
      </w:r>
      <w:r>
        <w:br/>
      </w:r>
      <w:r>
        <w:rPr>
          <w:rFonts w:ascii="Times New Roman"/>
          <w:b w:val="false"/>
          <w:i w:val="false"/>
          <w:color w:val="000000"/>
          <w:sz w:val="28"/>
        </w:rPr>
        <w:t>
</w:t>
      </w:r>
      <w:r>
        <w:rPr>
          <w:rFonts w:ascii="Times New Roman"/>
          <w:b w:val="false"/>
          <w:i w:val="false"/>
          <w:color w:val="000000"/>
          <w:sz w:val="28"/>
        </w:rPr>
        <w:t>
      повышение эффективности учебно-воспитательного процесса посредством использования передовых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
      Реализуя данную Программу необходимо придерживаться следующих принципов:</w:t>
      </w:r>
      <w:r>
        <w:br/>
      </w:r>
      <w:r>
        <w:rPr>
          <w:rFonts w:ascii="Times New Roman"/>
          <w:b w:val="false"/>
          <w:i w:val="false"/>
          <w:color w:val="000000"/>
          <w:sz w:val="28"/>
        </w:rPr>
        <w:t>
</w:t>
      </w:r>
      <w:r>
        <w:rPr>
          <w:rFonts w:ascii="Times New Roman"/>
          <w:b w:val="false"/>
          <w:i w:val="false"/>
          <w:color w:val="000000"/>
          <w:sz w:val="28"/>
        </w:rPr>
        <w:t>
      принцип понятности - информация, представленная в любом учетном документе, должна быть уместной и понятной пользователю этого документа;</w:t>
      </w:r>
      <w:r>
        <w:br/>
      </w:r>
      <w:r>
        <w:rPr>
          <w:rFonts w:ascii="Times New Roman"/>
          <w:b w:val="false"/>
          <w:i w:val="false"/>
          <w:color w:val="000000"/>
          <w:sz w:val="28"/>
        </w:rPr>
        <w:t>
</w:t>
      </w:r>
      <w:r>
        <w:rPr>
          <w:rFonts w:ascii="Times New Roman"/>
          <w:b w:val="false"/>
          <w:i w:val="false"/>
          <w:color w:val="000000"/>
          <w:sz w:val="28"/>
        </w:rPr>
        <w:t>
      принцип достоверности - информация должна быть правдивой и непротиворечивой;</w:t>
      </w:r>
      <w:r>
        <w:br/>
      </w:r>
      <w:r>
        <w:rPr>
          <w:rFonts w:ascii="Times New Roman"/>
          <w:b w:val="false"/>
          <w:i w:val="false"/>
          <w:color w:val="000000"/>
          <w:sz w:val="28"/>
        </w:rPr>
        <w:t>
</w:t>
      </w:r>
      <w:r>
        <w:rPr>
          <w:rFonts w:ascii="Times New Roman"/>
          <w:b w:val="false"/>
          <w:i w:val="false"/>
          <w:color w:val="000000"/>
          <w:sz w:val="28"/>
        </w:rPr>
        <w:t>
      принцип полноты - отражение в системе всех механизмов происходящих в учебном процессе;</w:t>
      </w:r>
      <w:r>
        <w:br/>
      </w:r>
      <w:r>
        <w:rPr>
          <w:rFonts w:ascii="Times New Roman"/>
          <w:b w:val="false"/>
          <w:i w:val="false"/>
          <w:color w:val="000000"/>
          <w:sz w:val="28"/>
        </w:rPr>
        <w:t>
</w:t>
      </w:r>
      <w:r>
        <w:rPr>
          <w:rFonts w:ascii="Times New Roman"/>
          <w:b w:val="false"/>
          <w:i w:val="false"/>
          <w:color w:val="000000"/>
          <w:sz w:val="28"/>
        </w:rPr>
        <w:t>
      принцип прозрачности - посредством Единой информационно-образовательной системы (далее - ЕИОС) родители контролируют успеваемость и посещаемость своих детей, контролирующие органы отслеживают процессы управления в Интеллектуальных школах (бюджетирование, закупки и т.д.);</w:t>
      </w:r>
      <w:r>
        <w:br/>
      </w:r>
      <w:r>
        <w:rPr>
          <w:rFonts w:ascii="Times New Roman"/>
          <w:b w:val="false"/>
          <w:i w:val="false"/>
          <w:color w:val="000000"/>
          <w:sz w:val="28"/>
        </w:rPr>
        <w:t>
</w:t>
      </w:r>
      <w:r>
        <w:rPr>
          <w:rFonts w:ascii="Times New Roman"/>
          <w:b w:val="false"/>
          <w:i w:val="false"/>
          <w:color w:val="000000"/>
          <w:sz w:val="28"/>
        </w:rPr>
        <w:t>
      принцип достаточности - Интеллектуальными школами будет достигнута достаточность технических средств и информации необходимой для обеспечения образовательного процесса;</w:t>
      </w:r>
      <w:r>
        <w:br/>
      </w:r>
      <w:r>
        <w:rPr>
          <w:rFonts w:ascii="Times New Roman"/>
          <w:b w:val="false"/>
          <w:i w:val="false"/>
          <w:color w:val="000000"/>
          <w:sz w:val="28"/>
        </w:rPr>
        <w:t>
</w:t>
      </w:r>
      <w:r>
        <w:rPr>
          <w:rFonts w:ascii="Times New Roman"/>
          <w:b w:val="false"/>
          <w:i w:val="false"/>
          <w:color w:val="000000"/>
          <w:sz w:val="28"/>
        </w:rPr>
        <w:t>
      принцип совместимости - совместимость всех подсистем и модулей. Корректное использование одних баз данных несколькими системами, правильное отображение информации и формирование отчетности.</w:t>
      </w:r>
      <w:r>
        <w:br/>
      </w:r>
      <w:r>
        <w:rPr>
          <w:rFonts w:ascii="Times New Roman"/>
          <w:b w:val="false"/>
          <w:i w:val="false"/>
          <w:color w:val="000000"/>
          <w:sz w:val="28"/>
        </w:rPr>
        <w:t>
</w:t>
      </w:r>
      <w:r>
        <w:rPr>
          <w:rFonts w:ascii="Times New Roman"/>
          <w:b w:val="false"/>
          <w:i w:val="false"/>
          <w:color w:val="000000"/>
          <w:sz w:val="28"/>
        </w:rPr>
        <w:t>
      Аналитическая деятельность. Анализ международного опыта создания аналитических и научно-исследовательских структур в образовании показал, что во многих странах существуют Центры, осуществляющие работу по оценке и анализу деятельности всех уровней системы образования на основе передового опыта с разработкой обоснованных предложений и рекомендаций по совершенствованию функционирования организаций образования.</w:t>
      </w:r>
      <w:r>
        <w:br/>
      </w:r>
      <w:r>
        <w:rPr>
          <w:rFonts w:ascii="Times New Roman"/>
          <w:b w:val="false"/>
          <w:i w:val="false"/>
          <w:color w:val="000000"/>
          <w:sz w:val="28"/>
        </w:rPr>
        <w:t>
</w:t>
      </w:r>
      <w:r>
        <w:rPr>
          <w:rFonts w:ascii="Times New Roman"/>
          <w:b w:val="false"/>
          <w:i w:val="false"/>
          <w:color w:val="000000"/>
          <w:sz w:val="28"/>
        </w:rPr>
        <w:t>
      Изучение опыта работы ряда Центров (Исследовательский центр в области образования в Ирландии, исследовательский образовательный центр при университете Висконсина-Мэдисон в США, Международный центр педагогических исследований во Франции, Центр образовательных исследований и политики в штате Массачусетс в США, Центр образовательных исследований и инноваций при ОЭСР во Франции и другие) показало, что их деятельность связана с разработками в области:</w:t>
      </w:r>
      <w:r>
        <w:br/>
      </w:r>
      <w:r>
        <w:rPr>
          <w:rFonts w:ascii="Times New Roman"/>
          <w:b w:val="false"/>
          <w:i w:val="false"/>
          <w:color w:val="000000"/>
          <w:sz w:val="28"/>
        </w:rPr>
        <w:t>
</w:t>
      </w:r>
      <w:r>
        <w:rPr>
          <w:rFonts w:ascii="Times New Roman"/>
          <w:b w:val="false"/>
          <w:i w:val="false"/>
          <w:color w:val="000000"/>
          <w:sz w:val="28"/>
        </w:rPr>
        <w:t>
      приоритетов образовательной политики;</w:t>
      </w:r>
      <w:r>
        <w:br/>
      </w:r>
      <w:r>
        <w:rPr>
          <w:rFonts w:ascii="Times New Roman"/>
          <w:b w:val="false"/>
          <w:i w:val="false"/>
          <w:color w:val="000000"/>
          <w:sz w:val="28"/>
        </w:rPr>
        <w:t>
</w:t>
      </w:r>
      <w:r>
        <w:rPr>
          <w:rFonts w:ascii="Times New Roman"/>
          <w:b w:val="false"/>
          <w:i w:val="false"/>
          <w:color w:val="000000"/>
          <w:sz w:val="28"/>
        </w:rPr>
        <w:t>
      содержания образования;</w:t>
      </w:r>
      <w:r>
        <w:br/>
      </w:r>
      <w:r>
        <w:rPr>
          <w:rFonts w:ascii="Times New Roman"/>
          <w:b w:val="false"/>
          <w:i w:val="false"/>
          <w:color w:val="000000"/>
          <w:sz w:val="28"/>
        </w:rPr>
        <w:t>
</w:t>
      </w:r>
      <w:r>
        <w:rPr>
          <w:rFonts w:ascii="Times New Roman"/>
          <w:b w:val="false"/>
          <w:i w:val="false"/>
          <w:color w:val="000000"/>
          <w:sz w:val="28"/>
        </w:rPr>
        <w:t>
      методик и технологий преподавания предметов;</w:t>
      </w:r>
      <w:r>
        <w:br/>
      </w:r>
      <w:r>
        <w:rPr>
          <w:rFonts w:ascii="Times New Roman"/>
          <w:b w:val="false"/>
          <w:i w:val="false"/>
          <w:color w:val="000000"/>
          <w:sz w:val="28"/>
        </w:rPr>
        <w:t>
</w:t>
      </w:r>
      <w:r>
        <w:rPr>
          <w:rFonts w:ascii="Times New Roman"/>
          <w:b w:val="false"/>
          <w:i w:val="false"/>
          <w:color w:val="000000"/>
          <w:sz w:val="28"/>
        </w:rPr>
        <w:t>
      методик преподавания языков;</w:t>
      </w:r>
      <w:r>
        <w:br/>
      </w:r>
      <w:r>
        <w:rPr>
          <w:rFonts w:ascii="Times New Roman"/>
          <w:b w:val="false"/>
          <w:i w:val="false"/>
          <w:color w:val="000000"/>
          <w:sz w:val="28"/>
        </w:rPr>
        <w:t>
</w:t>
      </w:r>
      <w:r>
        <w:rPr>
          <w:rFonts w:ascii="Times New Roman"/>
          <w:b w:val="false"/>
          <w:i w:val="false"/>
          <w:color w:val="000000"/>
          <w:sz w:val="28"/>
        </w:rPr>
        <w:t>
      содержания учебных пособий и учебников, в том числе электронных;</w:t>
      </w:r>
      <w:r>
        <w:br/>
      </w:r>
      <w:r>
        <w:rPr>
          <w:rFonts w:ascii="Times New Roman"/>
          <w:b w:val="false"/>
          <w:i w:val="false"/>
          <w:color w:val="000000"/>
          <w:sz w:val="28"/>
        </w:rPr>
        <w:t>
</w:t>
      </w:r>
      <w:r>
        <w:rPr>
          <w:rFonts w:ascii="Times New Roman"/>
          <w:b w:val="false"/>
          <w:i w:val="false"/>
          <w:color w:val="000000"/>
          <w:sz w:val="28"/>
        </w:rPr>
        <w:t>
      профессионального развития учителей;</w:t>
      </w:r>
      <w:r>
        <w:br/>
      </w:r>
      <w:r>
        <w:rPr>
          <w:rFonts w:ascii="Times New Roman"/>
          <w:b w:val="false"/>
          <w:i w:val="false"/>
          <w:color w:val="000000"/>
          <w:sz w:val="28"/>
        </w:rPr>
        <w:t>
</w:t>
      </w:r>
      <w:r>
        <w:rPr>
          <w:rFonts w:ascii="Times New Roman"/>
          <w:b w:val="false"/>
          <w:i w:val="false"/>
          <w:color w:val="000000"/>
          <w:sz w:val="28"/>
        </w:rPr>
        <w:t>
      применения ИКТ;</w:t>
      </w:r>
      <w:r>
        <w:br/>
      </w:r>
      <w:r>
        <w:rPr>
          <w:rFonts w:ascii="Times New Roman"/>
          <w:b w:val="false"/>
          <w:i w:val="false"/>
          <w:color w:val="000000"/>
          <w:sz w:val="28"/>
        </w:rPr>
        <w:t>
</w:t>
      </w:r>
      <w:r>
        <w:rPr>
          <w:rFonts w:ascii="Times New Roman"/>
          <w:b w:val="false"/>
          <w:i w:val="false"/>
          <w:color w:val="000000"/>
          <w:sz w:val="28"/>
        </w:rPr>
        <w:t>
      направлений, инструментария и технологий оценки качества образования;</w:t>
      </w:r>
      <w:r>
        <w:br/>
      </w:r>
      <w:r>
        <w:rPr>
          <w:rFonts w:ascii="Times New Roman"/>
          <w:b w:val="false"/>
          <w:i w:val="false"/>
          <w:color w:val="000000"/>
          <w:sz w:val="28"/>
        </w:rPr>
        <w:t>
</w:t>
      </w:r>
      <w:r>
        <w:rPr>
          <w:rFonts w:ascii="Times New Roman"/>
          <w:b w:val="false"/>
          <w:i w:val="false"/>
          <w:color w:val="000000"/>
          <w:sz w:val="28"/>
        </w:rPr>
        <w:t>
      тренингов.</w:t>
      </w:r>
      <w:r>
        <w:br/>
      </w:r>
      <w:r>
        <w:rPr>
          <w:rFonts w:ascii="Times New Roman"/>
          <w:b w:val="false"/>
          <w:i w:val="false"/>
          <w:color w:val="000000"/>
          <w:sz w:val="28"/>
        </w:rPr>
        <w:t>
</w:t>
      </w:r>
      <w:r>
        <w:rPr>
          <w:rFonts w:ascii="Times New Roman"/>
          <w:b w:val="false"/>
          <w:i w:val="false"/>
          <w:color w:val="000000"/>
          <w:sz w:val="28"/>
        </w:rPr>
        <w:t>
      Исходя из этого, для совершенствования всей системы функционирования Интеллектуальных школ необходимо постоянно проводить аналитическую деятельность по следующим направлениям:</w:t>
      </w:r>
      <w:r>
        <w:br/>
      </w:r>
      <w:r>
        <w:rPr>
          <w:rFonts w:ascii="Times New Roman"/>
          <w:b w:val="false"/>
          <w:i w:val="false"/>
          <w:color w:val="000000"/>
          <w:sz w:val="28"/>
        </w:rPr>
        <w:t>
</w:t>
      </w:r>
      <w:r>
        <w:rPr>
          <w:rFonts w:ascii="Times New Roman"/>
          <w:b w:val="false"/>
          <w:i w:val="false"/>
          <w:color w:val="000000"/>
          <w:sz w:val="28"/>
        </w:rPr>
        <w:t>
      1. Анализ, выбор содержания образования и подготовка рекомендаций по внедрению и реализации образовательных программ;</w:t>
      </w:r>
      <w:r>
        <w:br/>
      </w:r>
      <w:r>
        <w:rPr>
          <w:rFonts w:ascii="Times New Roman"/>
          <w:b w:val="false"/>
          <w:i w:val="false"/>
          <w:color w:val="000000"/>
          <w:sz w:val="28"/>
        </w:rPr>
        <w:t>
</w:t>
      </w:r>
      <w:r>
        <w:rPr>
          <w:rFonts w:ascii="Times New Roman"/>
          <w:b w:val="false"/>
          <w:i w:val="false"/>
          <w:color w:val="000000"/>
          <w:sz w:val="28"/>
        </w:rPr>
        <w:t>
      2. Анализ методологического обеспечения учебного процесса и разработка предложений и рекомендаций по его совершенствованию с учетом международного опыта;</w:t>
      </w:r>
      <w:r>
        <w:br/>
      </w:r>
      <w:r>
        <w:rPr>
          <w:rFonts w:ascii="Times New Roman"/>
          <w:b w:val="false"/>
          <w:i w:val="false"/>
          <w:color w:val="000000"/>
          <w:sz w:val="28"/>
        </w:rPr>
        <w:t>
</w:t>
      </w:r>
      <w:r>
        <w:rPr>
          <w:rFonts w:ascii="Times New Roman"/>
          <w:b w:val="false"/>
          <w:i w:val="false"/>
          <w:color w:val="000000"/>
          <w:sz w:val="28"/>
        </w:rPr>
        <w:t>
      3. Анализ состояния кадровой политики и разработка предложений и рекомендаций по повышению ее эффективности с учетом международного опыта;</w:t>
      </w:r>
      <w:r>
        <w:br/>
      </w:r>
      <w:r>
        <w:rPr>
          <w:rFonts w:ascii="Times New Roman"/>
          <w:b w:val="false"/>
          <w:i w:val="false"/>
          <w:color w:val="000000"/>
          <w:sz w:val="28"/>
        </w:rPr>
        <w:t>
</w:t>
      </w:r>
      <w:r>
        <w:rPr>
          <w:rFonts w:ascii="Times New Roman"/>
          <w:b w:val="false"/>
          <w:i w:val="false"/>
          <w:color w:val="000000"/>
          <w:sz w:val="28"/>
        </w:rPr>
        <w:t>
      4. Анализ международного опыта выявления одаренных детей и разработка системы конкурсного отбора учащихся, способных к изучению естественно-математических наук;</w:t>
      </w:r>
      <w:r>
        <w:br/>
      </w:r>
      <w:r>
        <w:rPr>
          <w:rFonts w:ascii="Times New Roman"/>
          <w:b w:val="false"/>
          <w:i w:val="false"/>
          <w:color w:val="000000"/>
          <w:sz w:val="28"/>
        </w:rPr>
        <w:t>
</w:t>
      </w:r>
      <w:r>
        <w:rPr>
          <w:rFonts w:ascii="Times New Roman"/>
          <w:b w:val="false"/>
          <w:i w:val="false"/>
          <w:color w:val="000000"/>
          <w:sz w:val="28"/>
        </w:rPr>
        <w:t>
      5. Анализ международного опыта построения систем мониторинга качества образования и разработка системы мониторинга, оценки и контроля деятельности Интеллектуальных школ;</w:t>
      </w:r>
      <w:r>
        <w:br/>
      </w:r>
      <w:r>
        <w:rPr>
          <w:rFonts w:ascii="Times New Roman"/>
          <w:b w:val="false"/>
          <w:i w:val="false"/>
          <w:color w:val="000000"/>
          <w:sz w:val="28"/>
        </w:rPr>
        <w:t>
</w:t>
      </w:r>
      <w:r>
        <w:rPr>
          <w:rFonts w:ascii="Times New Roman"/>
          <w:b w:val="false"/>
          <w:i w:val="false"/>
          <w:color w:val="000000"/>
          <w:sz w:val="28"/>
        </w:rPr>
        <w:t>
      6. Анализ международного опыта по обеспечению жизнедеятельности организаций образования, разработка предложений и рекомендаций по его совершенствованию на основе научных исследований;</w:t>
      </w:r>
      <w:r>
        <w:br/>
      </w:r>
      <w:r>
        <w:rPr>
          <w:rFonts w:ascii="Times New Roman"/>
          <w:b w:val="false"/>
          <w:i w:val="false"/>
          <w:color w:val="000000"/>
          <w:sz w:val="28"/>
        </w:rPr>
        <w:t>
</w:t>
      </w:r>
      <w:r>
        <w:rPr>
          <w:rFonts w:ascii="Times New Roman"/>
          <w:b w:val="false"/>
          <w:i w:val="false"/>
          <w:color w:val="000000"/>
          <w:sz w:val="28"/>
        </w:rPr>
        <w:t>
      7. Подготовка ежегодного аналитического доклада о состоянии образования в Интеллектуальных школах в сопоставительном аспекте с организациями образования для одаренных детей в стране и в мире.</w:t>
      </w:r>
      <w:r>
        <w:br/>
      </w:r>
      <w:r>
        <w:rPr>
          <w:rFonts w:ascii="Times New Roman"/>
          <w:b w:val="false"/>
          <w:i w:val="false"/>
          <w:color w:val="000000"/>
          <w:sz w:val="28"/>
        </w:rPr>
        <w:t>
</w:t>
      </w:r>
      <w:r>
        <w:rPr>
          <w:rFonts w:ascii="Times New Roman"/>
          <w:b w:val="false"/>
          <w:i w:val="false"/>
          <w:color w:val="000000"/>
          <w:sz w:val="28"/>
        </w:rPr>
        <w:t>
      Для достижения указанных целей предполагается создание аналитического центра.</w:t>
      </w:r>
      <w:r>
        <w:br/>
      </w:r>
      <w:r>
        <w:rPr>
          <w:rFonts w:ascii="Times New Roman"/>
          <w:b w:val="false"/>
          <w:i w:val="false"/>
          <w:color w:val="000000"/>
          <w:sz w:val="28"/>
        </w:rPr>
        <w:t>
</w:t>
      </w:r>
      <w:r>
        <w:rPr>
          <w:rFonts w:ascii="Times New Roman"/>
          <w:b w:val="false"/>
          <w:i w:val="false"/>
          <w:color w:val="000000"/>
          <w:sz w:val="28"/>
        </w:rPr>
        <w:t>
      Этапы проектирования и строительства. Завершение работ по проектированию и строительству школ и других объектов планируется к 2013 году.</w:t>
      </w:r>
      <w:r>
        <w:br/>
      </w:r>
      <w:r>
        <w:rPr>
          <w:rFonts w:ascii="Times New Roman"/>
          <w:b w:val="false"/>
          <w:i w:val="false"/>
          <w:color w:val="000000"/>
          <w:sz w:val="28"/>
        </w:rPr>
        <w:t>
</w:t>
      </w:r>
      <w:r>
        <w:rPr>
          <w:rFonts w:ascii="Times New Roman"/>
          <w:b w:val="false"/>
          <w:i w:val="false"/>
          <w:color w:val="000000"/>
          <w:sz w:val="28"/>
        </w:rPr>
        <w:t>
      На сегодняшний день Интеллектуальные школы функционируют в городах Астана, Семей, Кокшетау, Усть-Каменогорск и Талдыкорган.</w:t>
      </w:r>
      <w:r>
        <w:br/>
      </w:r>
      <w:r>
        <w:rPr>
          <w:rFonts w:ascii="Times New Roman"/>
          <w:b w:val="false"/>
          <w:i w:val="false"/>
          <w:color w:val="000000"/>
          <w:sz w:val="28"/>
        </w:rPr>
        <w:t>
</w:t>
      </w:r>
      <w:r>
        <w:rPr>
          <w:rFonts w:ascii="Times New Roman"/>
          <w:b w:val="false"/>
          <w:i w:val="false"/>
          <w:color w:val="000000"/>
          <w:sz w:val="28"/>
        </w:rPr>
        <w:t>
      В будущем планируется открытие Интеллектуальных школ физико-математического направления в городах Уральск, Тараз, Актобе, Шымкент, Алматы и Костанай, а также химико-биологического направления в городах Петропавловск, Атырау, Алматы, Шымкент, Караганда, Павлодар, Актау и Кызылорда.</w:t>
      </w:r>
      <w:r>
        <w:br/>
      </w:r>
      <w:r>
        <w:rPr>
          <w:rFonts w:ascii="Times New Roman"/>
          <w:b w:val="false"/>
          <w:i w:val="false"/>
          <w:color w:val="000000"/>
          <w:sz w:val="28"/>
        </w:rPr>
        <w:t>
</w:t>
      </w:r>
      <w:r>
        <w:rPr>
          <w:rFonts w:ascii="Times New Roman"/>
          <w:b w:val="false"/>
          <w:i w:val="false"/>
          <w:color w:val="000000"/>
          <w:sz w:val="28"/>
        </w:rPr>
        <w:t>
      Намечено строительство интернатов при действующих Интеллектуальных школах в городах Талдыкорган, Усть-Каменогорск, Семей и Кокшетау.</w:t>
      </w:r>
      <w:r>
        <w:br/>
      </w:r>
      <w:r>
        <w:rPr>
          <w:rFonts w:ascii="Times New Roman"/>
          <w:b w:val="false"/>
          <w:i w:val="false"/>
          <w:color w:val="000000"/>
          <w:sz w:val="28"/>
        </w:rPr>
        <w:t>
</w:t>
      </w:r>
      <w:r>
        <w:rPr>
          <w:rFonts w:ascii="Times New Roman"/>
          <w:b w:val="false"/>
          <w:i w:val="false"/>
          <w:color w:val="000000"/>
          <w:sz w:val="28"/>
        </w:rPr>
        <w:t>
      С целью поддержания всестороннего развития детей и их оздоровления планируется строительство двух учебно-оздоровительных центров в Зерендинском районе Акмолинской области и на берегу Каспийского моря в Мангыстауской области.</w:t>
      </w:r>
      <w:r>
        <w:br/>
      </w:r>
      <w:r>
        <w:rPr>
          <w:rFonts w:ascii="Times New Roman"/>
          <w:b w:val="false"/>
          <w:i w:val="false"/>
          <w:color w:val="000000"/>
          <w:sz w:val="28"/>
        </w:rPr>
        <w:t>
</w:t>
      </w:r>
      <w:r>
        <w:rPr>
          <w:rFonts w:ascii="Times New Roman"/>
          <w:b w:val="false"/>
          <w:i w:val="false"/>
          <w:color w:val="000000"/>
          <w:sz w:val="28"/>
        </w:rPr>
        <w:t>
      Сотрудничество с образовательными организациями. Интеллектуальные школы позиционируют себя как специализированные организации образования, предоставляющие образовательные услуги, отвечающие отечественным и международным требованиям. В связи с этим одним из ключевых факторов развития школ является реализация политики сотрудничества, основными направлениями которой являются:</w:t>
      </w:r>
      <w:r>
        <w:br/>
      </w:r>
      <w:r>
        <w:rPr>
          <w:rFonts w:ascii="Times New Roman"/>
          <w:b w:val="false"/>
          <w:i w:val="false"/>
          <w:color w:val="000000"/>
          <w:sz w:val="28"/>
        </w:rPr>
        <w:t>
</w:t>
      </w:r>
      <w:r>
        <w:rPr>
          <w:rFonts w:ascii="Times New Roman"/>
          <w:b w:val="false"/>
          <w:i w:val="false"/>
          <w:color w:val="000000"/>
          <w:sz w:val="28"/>
        </w:rPr>
        <w:t>
      сотрудничество с образовательными структурами Республики Казахстан;</w:t>
      </w:r>
      <w:r>
        <w:br/>
      </w:r>
      <w:r>
        <w:rPr>
          <w:rFonts w:ascii="Times New Roman"/>
          <w:b w:val="false"/>
          <w:i w:val="false"/>
          <w:color w:val="000000"/>
          <w:sz w:val="28"/>
        </w:rPr>
        <w:t>
</w:t>
      </w:r>
      <w:r>
        <w:rPr>
          <w:rFonts w:ascii="Times New Roman"/>
          <w:b w:val="false"/>
          <w:i w:val="false"/>
          <w:color w:val="000000"/>
          <w:sz w:val="28"/>
        </w:rPr>
        <w:t>
      сотрудничество с международными школами Казахстана и зарубежья по вопросам внедрения международных образовательных программ, повышения квалификации учителей и привлечения зарубежных преподавателей;</w:t>
      </w:r>
      <w:r>
        <w:br/>
      </w:r>
      <w:r>
        <w:rPr>
          <w:rFonts w:ascii="Times New Roman"/>
          <w:b w:val="false"/>
          <w:i w:val="false"/>
          <w:color w:val="000000"/>
          <w:sz w:val="28"/>
        </w:rPr>
        <w:t>
</w:t>
      </w:r>
      <w:r>
        <w:rPr>
          <w:rFonts w:ascii="Times New Roman"/>
          <w:b w:val="false"/>
          <w:i w:val="false"/>
          <w:color w:val="000000"/>
          <w:sz w:val="28"/>
        </w:rPr>
        <w:t>
      сотрудничество с международными аккредитационными образовательными организациями с целью совершенствования модели управления школами;</w:t>
      </w:r>
      <w:r>
        <w:br/>
      </w:r>
      <w:r>
        <w:rPr>
          <w:rFonts w:ascii="Times New Roman"/>
          <w:b w:val="false"/>
          <w:i w:val="false"/>
          <w:color w:val="000000"/>
          <w:sz w:val="28"/>
        </w:rPr>
        <w:t>
</w:t>
      </w:r>
      <w:r>
        <w:rPr>
          <w:rFonts w:ascii="Times New Roman"/>
          <w:b w:val="false"/>
          <w:i w:val="false"/>
          <w:color w:val="000000"/>
          <w:sz w:val="28"/>
        </w:rPr>
        <w:t>
      сотрудничество с организацией Международного Бакалавриата;</w:t>
      </w:r>
      <w:r>
        <w:br/>
      </w:r>
      <w:r>
        <w:rPr>
          <w:rFonts w:ascii="Times New Roman"/>
          <w:b w:val="false"/>
          <w:i w:val="false"/>
          <w:color w:val="000000"/>
          <w:sz w:val="28"/>
        </w:rPr>
        <w:t>
</w:t>
      </w:r>
      <w:r>
        <w:rPr>
          <w:rFonts w:ascii="Times New Roman"/>
          <w:b w:val="false"/>
          <w:i w:val="false"/>
          <w:color w:val="000000"/>
          <w:sz w:val="28"/>
        </w:rPr>
        <w:t>
      сотрудничество с отечественными и зарубежными университетами по вопросам обеспечения преемственности школьных и вузовских программ, условий дальнейшего обучения выпускников Интеллектуальных школ, привлечения преподавателей для работы в Интеллектуальных школах;</w:t>
      </w:r>
      <w:r>
        <w:br/>
      </w:r>
      <w:r>
        <w:rPr>
          <w:rFonts w:ascii="Times New Roman"/>
          <w:b w:val="false"/>
          <w:i w:val="false"/>
          <w:color w:val="000000"/>
          <w:sz w:val="28"/>
        </w:rPr>
        <w:t>
</w:t>
      </w:r>
      <w:r>
        <w:rPr>
          <w:rFonts w:ascii="Times New Roman"/>
          <w:b w:val="false"/>
          <w:i w:val="false"/>
          <w:color w:val="000000"/>
          <w:sz w:val="28"/>
        </w:rPr>
        <w:t>
      посещение акционерным обществом «Назарбаев Интеллектуальные школы» международных школ в США, Великобритании, Сингапуре, Люксембурге, Финляндии, Франции, Японии, изучение образовательных программ, опыта авторизации этих школ в Международном бакалавриате, систему их управления и организации общей деятельности для создания качественных интегрированных образовательных программ и для успешного внедрения и авторизации программ Международного бакалавриата.</w:t>
      </w:r>
      <w:r>
        <w:br/>
      </w:r>
      <w:r>
        <w:rPr>
          <w:rFonts w:ascii="Times New Roman"/>
          <w:b w:val="false"/>
          <w:i w:val="false"/>
          <w:color w:val="000000"/>
          <w:sz w:val="28"/>
        </w:rPr>
        <w:t>
</w:t>
      </w:r>
      <w:r>
        <w:rPr>
          <w:rFonts w:ascii="Times New Roman"/>
          <w:b w:val="false"/>
          <w:i w:val="false"/>
          <w:color w:val="000000"/>
          <w:sz w:val="28"/>
        </w:rPr>
        <w:t>
      Трансляция накопленного опыта.</w:t>
      </w:r>
      <w:r>
        <w:br/>
      </w:r>
      <w:r>
        <w:rPr>
          <w:rFonts w:ascii="Times New Roman"/>
          <w:b w:val="false"/>
          <w:i w:val="false"/>
          <w:color w:val="000000"/>
          <w:sz w:val="28"/>
        </w:rPr>
        <w:t>
</w:t>
      </w:r>
      <w:r>
        <w:rPr>
          <w:rFonts w:ascii="Times New Roman"/>
          <w:b w:val="false"/>
          <w:i w:val="false"/>
          <w:color w:val="000000"/>
          <w:sz w:val="28"/>
        </w:rPr>
        <w:t>
      Во всех 20 школах прогнозируется функционирование мини-центров по повышению квалификации педагогов с демонстрацией новых технологий обучения, мастер-классов, обмену опытом по реализации интегрированных программ.</w:t>
      </w:r>
      <w:r>
        <w:br/>
      </w:r>
      <w:r>
        <w:rPr>
          <w:rFonts w:ascii="Times New Roman"/>
          <w:b w:val="false"/>
          <w:i w:val="false"/>
          <w:color w:val="000000"/>
          <w:sz w:val="28"/>
        </w:rPr>
        <w:t>
</w:t>
      </w:r>
      <w:r>
        <w:rPr>
          <w:rFonts w:ascii="Times New Roman"/>
          <w:b w:val="false"/>
          <w:i w:val="false"/>
          <w:color w:val="000000"/>
          <w:sz w:val="28"/>
        </w:rPr>
        <w:t>
      Планируется работа тьюторов с учителями региональных школ, распространение опыта сотрудничества сети школ с иностранными партнерами, трансляция опыта школ по внедрению полиязычия, организации учебно-воспитательного процесса, системы мониторинга, оценки и контроля, управления школой.</w:t>
      </w:r>
    </w:p>
    <w:bookmarkEnd w:id="29"/>
    <w:bookmarkStart w:name="z405" w:id="30"/>
    <w:p>
      <w:pPr>
        <w:spacing w:after="0"/>
        <w:ind w:left="0"/>
        <w:jc w:val="left"/>
      </w:pPr>
      <w:r>
        <w:rPr>
          <w:rFonts w:ascii="Times New Roman"/>
          <w:b/>
          <w:i w:val="false"/>
          <w:color w:val="000000"/>
        </w:rPr>
        <w:t xml:space="preserve"> 
3. Миссия и видение</w:t>
      </w:r>
    </w:p>
    <w:bookmarkEnd w:id="30"/>
    <w:bookmarkStart w:name="z406" w:id="31"/>
    <w:p>
      <w:pPr>
        <w:spacing w:after="0"/>
        <w:ind w:left="0"/>
        <w:jc w:val="left"/>
      </w:pPr>
      <w:r>
        <w:rPr>
          <w:rFonts w:ascii="Times New Roman"/>
          <w:b/>
          <w:i w:val="false"/>
          <w:color w:val="000000"/>
        </w:rPr>
        <w:t xml:space="preserve"> 
Миссия</w:t>
      </w:r>
    </w:p>
    <w:bookmarkEnd w:id="31"/>
    <w:bookmarkStart w:name="z407" w:id="32"/>
    <w:p>
      <w:pPr>
        <w:spacing w:after="0"/>
        <w:ind w:left="0"/>
        <w:jc w:val="both"/>
      </w:pPr>
      <w:r>
        <w:rPr>
          <w:rFonts w:ascii="Times New Roman"/>
          <w:b w:val="false"/>
          <w:i w:val="false"/>
          <w:color w:val="000000"/>
          <w:sz w:val="28"/>
        </w:rPr>
        <w:t>
      Способствовать развитию интеллектуального потенциала нации. Предоставление знаний и развитие навыков, способствующих формированию образованного, высоконравственного, критически мыслящего, физически и духовно развитого гражданина, стремящегося к саморазвитию и творчеству.</w:t>
      </w:r>
    </w:p>
    <w:bookmarkEnd w:id="32"/>
    <w:bookmarkStart w:name="z408" w:id="33"/>
    <w:p>
      <w:pPr>
        <w:spacing w:after="0"/>
        <w:ind w:left="0"/>
        <w:jc w:val="left"/>
      </w:pPr>
      <w:r>
        <w:rPr>
          <w:rFonts w:ascii="Times New Roman"/>
          <w:b/>
          <w:i w:val="false"/>
          <w:color w:val="000000"/>
        </w:rPr>
        <w:t xml:space="preserve"> 
Видение</w:t>
      </w:r>
    </w:p>
    <w:bookmarkEnd w:id="33"/>
    <w:bookmarkStart w:name="z409" w:id="34"/>
    <w:p>
      <w:pPr>
        <w:spacing w:after="0"/>
        <w:ind w:left="0"/>
        <w:jc w:val="both"/>
      </w:pPr>
      <w:r>
        <w:rPr>
          <w:rFonts w:ascii="Times New Roman"/>
          <w:b w:val="false"/>
          <w:i w:val="false"/>
          <w:color w:val="000000"/>
          <w:sz w:val="28"/>
        </w:rPr>
        <w:t>
      Инновационная полиязычная модель образования, сочетающей классические традиции естественно-математического обучения и современные достижения казахстанской и мировой педагогической практики. Модель направлена на воспитание интеллектуальной личности, ориентированной на высокие нравственные ценности, интегрированной в систему национальной и мировой культур, способной активно участвовать в духовном и социальном развитии общества, осуществлять осознанный выбор профессии.</w:t>
      </w:r>
    </w:p>
    <w:bookmarkEnd w:id="34"/>
    <w:bookmarkStart w:name="z410" w:id="35"/>
    <w:p>
      <w:pPr>
        <w:spacing w:after="0"/>
        <w:ind w:left="0"/>
        <w:jc w:val="left"/>
      </w:pPr>
      <w:r>
        <w:rPr>
          <w:rFonts w:ascii="Times New Roman"/>
          <w:b/>
          <w:i w:val="false"/>
          <w:color w:val="000000"/>
        </w:rPr>
        <w:t xml:space="preserve"> 
4. Стратегические направления деятельности, цели, ключевые</w:t>
      </w:r>
      <w:r>
        <w:br/>
      </w:r>
      <w:r>
        <w:rPr>
          <w:rFonts w:ascii="Times New Roman"/>
          <w:b/>
          <w:i w:val="false"/>
          <w:color w:val="000000"/>
        </w:rPr>
        <w:t>
показатели деятельности и ожидаемые результаты по ним</w:t>
      </w:r>
    </w:p>
    <w:bookmarkEnd w:id="35"/>
    <w:bookmarkStart w:name="z412" w:id="36"/>
    <w:p>
      <w:pPr>
        <w:spacing w:after="0"/>
        <w:ind w:left="0"/>
        <w:jc w:val="left"/>
      </w:pPr>
      <w:r>
        <w:rPr>
          <w:rFonts w:ascii="Times New Roman"/>
          <w:b/>
          <w:i w:val="false"/>
          <w:color w:val="000000"/>
        </w:rPr>
        <w:t xml:space="preserve"> 
4.1. Стратегические направления деятельности, цели, задачи и</w:t>
      </w:r>
      <w:r>
        <w:br/>
      </w:r>
      <w:r>
        <w:rPr>
          <w:rFonts w:ascii="Times New Roman"/>
          <w:b/>
          <w:i w:val="false"/>
          <w:color w:val="000000"/>
        </w:rPr>
        <w:t>
ключевые показатели деятельности</w:t>
      </w:r>
    </w:p>
    <w:bookmarkEnd w:id="36"/>
    <w:bookmarkStart w:name="z414" w:id="37"/>
    <w:p>
      <w:pPr>
        <w:spacing w:after="0"/>
        <w:ind w:left="0"/>
        <w:jc w:val="both"/>
      </w:pPr>
      <w:r>
        <w:rPr>
          <w:rFonts w:ascii="Times New Roman"/>
          <w:b w:val="false"/>
          <w:i w:val="false"/>
          <w:color w:val="000000"/>
          <w:sz w:val="28"/>
        </w:rPr>
        <w:t>
      Стратегические направления:</w:t>
      </w:r>
      <w:r>
        <w:br/>
      </w:r>
      <w:r>
        <w:rPr>
          <w:rFonts w:ascii="Times New Roman"/>
          <w:b w:val="false"/>
          <w:i w:val="false"/>
          <w:color w:val="000000"/>
          <w:sz w:val="28"/>
        </w:rPr>
        <w:t>
</w:t>
      </w:r>
      <w:r>
        <w:rPr>
          <w:rFonts w:ascii="Times New Roman"/>
          <w:b w:val="false"/>
          <w:i w:val="false"/>
          <w:color w:val="000000"/>
          <w:sz w:val="28"/>
        </w:rPr>
        <w:t>
      1. Обеспечение доступности качественного образования.</w:t>
      </w:r>
      <w:r>
        <w:br/>
      </w:r>
      <w:r>
        <w:rPr>
          <w:rFonts w:ascii="Times New Roman"/>
          <w:b w:val="false"/>
          <w:i w:val="false"/>
          <w:color w:val="000000"/>
          <w:sz w:val="28"/>
        </w:rPr>
        <w:t>
</w:t>
      </w:r>
      <w:r>
        <w:rPr>
          <w:rFonts w:ascii="Times New Roman"/>
          <w:b w:val="false"/>
          <w:i w:val="false"/>
          <w:color w:val="000000"/>
          <w:sz w:val="28"/>
        </w:rPr>
        <w:t>
      2. Обеспечение качества преподавания и обучения, в соответствии с моделями образовательных программ Интеллектуальных школ.</w:t>
      </w:r>
      <w:r>
        <w:br/>
      </w:r>
      <w:r>
        <w:rPr>
          <w:rFonts w:ascii="Times New Roman"/>
          <w:b w:val="false"/>
          <w:i w:val="false"/>
          <w:color w:val="000000"/>
          <w:sz w:val="28"/>
        </w:rPr>
        <w:t>
</w:t>
      </w:r>
      <w:r>
        <w:rPr>
          <w:rFonts w:ascii="Times New Roman"/>
          <w:b w:val="false"/>
          <w:i w:val="false"/>
          <w:color w:val="000000"/>
          <w:sz w:val="28"/>
        </w:rPr>
        <w:t>
      3. Международное сотрудничество.</w:t>
      </w:r>
    </w:p>
    <w:bookmarkEnd w:id="37"/>
    <w:bookmarkStart w:name="z419" w:id="38"/>
    <w:p>
      <w:pPr>
        <w:spacing w:after="0"/>
        <w:ind w:left="0"/>
        <w:jc w:val="left"/>
      </w:pPr>
      <w:r>
        <w:rPr>
          <w:rFonts w:ascii="Times New Roman"/>
          <w:b/>
          <w:i w:val="false"/>
          <w:color w:val="000000"/>
        </w:rPr>
        <w:t xml:space="preserve"> 
4.1.1. Обеспечение доступности качественного образования</w:t>
      </w:r>
    </w:p>
    <w:bookmarkEnd w:id="38"/>
    <w:bookmarkStart w:name="z420" w:id="39"/>
    <w:p>
      <w:pPr>
        <w:spacing w:after="0"/>
        <w:ind w:left="0"/>
        <w:jc w:val="both"/>
      </w:pPr>
      <w:r>
        <w:rPr>
          <w:rFonts w:ascii="Times New Roman"/>
          <w:b w:val="false"/>
          <w:i w:val="false"/>
          <w:color w:val="000000"/>
          <w:sz w:val="28"/>
        </w:rPr>
        <w:t>
      Данное стратегическое направление необходимо рассмотреть через призму обеспечения высокого качества предоставления образовательных услуг и эффективности деятельности Интеллектуальных школ. Данное направление будет реализовано посредством строительства двадцати Интеллектуальных школ, создания системы внешней оценки качества предоставляемых услуг, создания системы выявления и отбора детей, склонных к изучению естественно-математических наук и способных к качественно иному уровню образования, создания системы конкурсного отбора учащихся и педагогов.</w:t>
      </w:r>
      <w:r>
        <w:br/>
      </w:r>
      <w:r>
        <w:rPr>
          <w:rFonts w:ascii="Times New Roman"/>
          <w:b w:val="false"/>
          <w:i w:val="false"/>
          <w:color w:val="000000"/>
          <w:sz w:val="28"/>
        </w:rPr>
        <w:t>
</w:t>
      </w:r>
      <w:r>
        <w:rPr>
          <w:rFonts w:ascii="Times New Roman"/>
          <w:b w:val="false"/>
          <w:i w:val="false"/>
          <w:color w:val="000000"/>
          <w:sz w:val="28"/>
        </w:rPr>
        <w:t>
      Согласно Стратегическому плану развития Республики Казахстан до 2020 года во всех регионах Казахстана будут функционировать 20 школ в рамках проекта «Назарбаев Интеллектуальные школы».</w:t>
      </w:r>
      <w:r>
        <w:br/>
      </w:r>
      <w:r>
        <w:rPr>
          <w:rFonts w:ascii="Times New Roman"/>
          <w:b w:val="false"/>
          <w:i w:val="false"/>
          <w:color w:val="000000"/>
          <w:sz w:val="28"/>
        </w:rPr>
        <w:t>
</w:t>
      </w:r>
      <w:r>
        <w:rPr>
          <w:rFonts w:ascii="Times New Roman"/>
          <w:b w:val="false"/>
          <w:i w:val="false"/>
          <w:color w:val="000000"/>
          <w:sz w:val="28"/>
        </w:rPr>
        <w:t>
      В 2009 году в рамках строительства двадцати Интеллектуальных школ открыты три школы:</w:t>
      </w:r>
      <w:r>
        <w:br/>
      </w:r>
      <w:r>
        <w:rPr>
          <w:rFonts w:ascii="Times New Roman"/>
          <w:b w:val="false"/>
          <w:i w:val="false"/>
          <w:color w:val="000000"/>
          <w:sz w:val="28"/>
        </w:rPr>
        <w:t>
</w:t>
      </w:r>
      <w:r>
        <w:rPr>
          <w:rFonts w:ascii="Times New Roman"/>
          <w:b w:val="false"/>
          <w:i w:val="false"/>
          <w:color w:val="000000"/>
          <w:sz w:val="28"/>
        </w:rPr>
        <w:t>
      физико-математического направления в городе Астана (январь 2009 года);</w:t>
      </w:r>
      <w:r>
        <w:br/>
      </w:r>
      <w:r>
        <w:rPr>
          <w:rFonts w:ascii="Times New Roman"/>
          <w:b w:val="false"/>
          <w:i w:val="false"/>
          <w:color w:val="000000"/>
          <w:sz w:val="28"/>
        </w:rPr>
        <w:t>
</w:t>
      </w:r>
      <w:r>
        <w:rPr>
          <w:rFonts w:ascii="Times New Roman"/>
          <w:b w:val="false"/>
          <w:i w:val="false"/>
          <w:color w:val="000000"/>
          <w:sz w:val="28"/>
        </w:rPr>
        <w:t>
      физико-математического направления в городе Семей (сентябрь 2009 года);</w:t>
      </w:r>
      <w:r>
        <w:br/>
      </w:r>
      <w:r>
        <w:rPr>
          <w:rFonts w:ascii="Times New Roman"/>
          <w:b w:val="false"/>
          <w:i w:val="false"/>
          <w:color w:val="000000"/>
          <w:sz w:val="28"/>
        </w:rPr>
        <w:t>
</w:t>
      </w:r>
      <w:r>
        <w:rPr>
          <w:rFonts w:ascii="Times New Roman"/>
          <w:b w:val="false"/>
          <w:i w:val="false"/>
          <w:color w:val="000000"/>
          <w:sz w:val="28"/>
        </w:rPr>
        <w:t>
      физико-математического направления в городе Кокшетау (сентябрь 2009 года).</w:t>
      </w:r>
      <w:r>
        <w:br/>
      </w:r>
      <w:r>
        <w:rPr>
          <w:rFonts w:ascii="Times New Roman"/>
          <w:b w:val="false"/>
          <w:i w:val="false"/>
          <w:color w:val="000000"/>
          <w:sz w:val="28"/>
        </w:rPr>
        <w:t>
</w:t>
      </w:r>
      <w:r>
        <w:rPr>
          <w:rFonts w:ascii="Times New Roman"/>
          <w:b w:val="false"/>
          <w:i w:val="false"/>
          <w:color w:val="000000"/>
          <w:sz w:val="28"/>
        </w:rPr>
        <w:t>
      В 2010 году:</w:t>
      </w:r>
      <w:r>
        <w:br/>
      </w:r>
      <w:r>
        <w:rPr>
          <w:rFonts w:ascii="Times New Roman"/>
          <w:b w:val="false"/>
          <w:i w:val="false"/>
          <w:color w:val="000000"/>
          <w:sz w:val="28"/>
        </w:rPr>
        <w:t>
</w:t>
      </w:r>
      <w:r>
        <w:rPr>
          <w:rFonts w:ascii="Times New Roman"/>
          <w:b w:val="false"/>
          <w:i w:val="false"/>
          <w:color w:val="000000"/>
          <w:sz w:val="28"/>
        </w:rPr>
        <w:t>
      химико-биологического направления в городе Усть-Каменогорск (сентябрь 2010 года);</w:t>
      </w:r>
      <w:r>
        <w:br/>
      </w:r>
      <w:r>
        <w:rPr>
          <w:rFonts w:ascii="Times New Roman"/>
          <w:b w:val="false"/>
          <w:i w:val="false"/>
          <w:color w:val="000000"/>
          <w:sz w:val="28"/>
        </w:rPr>
        <w:t>
</w:t>
      </w:r>
      <w:r>
        <w:rPr>
          <w:rFonts w:ascii="Times New Roman"/>
          <w:b w:val="false"/>
          <w:i w:val="false"/>
          <w:color w:val="000000"/>
          <w:sz w:val="28"/>
        </w:rPr>
        <w:t>
      физико-математического направления в городе Талдыкорган (сентябрь 2010 года);</w:t>
      </w:r>
      <w:r>
        <w:br/>
      </w:r>
      <w:r>
        <w:rPr>
          <w:rFonts w:ascii="Times New Roman"/>
          <w:b w:val="false"/>
          <w:i w:val="false"/>
          <w:color w:val="000000"/>
          <w:sz w:val="28"/>
        </w:rPr>
        <w:t>
</w:t>
      </w:r>
      <w:r>
        <w:rPr>
          <w:rFonts w:ascii="Times New Roman"/>
          <w:b w:val="false"/>
          <w:i w:val="false"/>
          <w:color w:val="000000"/>
          <w:sz w:val="28"/>
        </w:rPr>
        <w:t>
      химико-биологического направления в городе Астана (сентябрь 2010 года).</w:t>
      </w:r>
      <w:r>
        <w:br/>
      </w:r>
      <w:r>
        <w:rPr>
          <w:rFonts w:ascii="Times New Roman"/>
          <w:b w:val="false"/>
          <w:i w:val="false"/>
          <w:color w:val="000000"/>
          <w:sz w:val="28"/>
        </w:rPr>
        <w:t>
</w:t>
      </w:r>
      <w:r>
        <w:rPr>
          <w:rFonts w:ascii="Times New Roman"/>
          <w:b w:val="false"/>
          <w:i w:val="false"/>
          <w:color w:val="000000"/>
          <w:sz w:val="28"/>
        </w:rPr>
        <w:t>
      Строительство школ на территории Казахстана будет осуществляться на основании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С целью поддержания всестороннего развития детей и их оздоровления планируется строительство двух учебно-оздоровительных центров в Зерендинском районе Акмолинской области и в Мангистауской области.</w:t>
      </w:r>
      <w:r>
        <w:br/>
      </w:r>
      <w:r>
        <w:rPr>
          <w:rFonts w:ascii="Times New Roman"/>
          <w:b w:val="false"/>
          <w:i w:val="false"/>
          <w:color w:val="000000"/>
          <w:sz w:val="28"/>
        </w:rPr>
        <w:t>
</w:t>
      </w:r>
      <w:r>
        <w:rPr>
          <w:rFonts w:ascii="Times New Roman"/>
          <w:b w:val="false"/>
          <w:i w:val="false"/>
          <w:color w:val="000000"/>
          <w:sz w:val="28"/>
        </w:rPr>
        <w:t>
      Для достижения высокого качества предоставления образовательных услуг и эффективности деятельности Интеллектуальных школ одной из целей является создание системы внешней оценки качества предоставляемых услуг. Данная система предполагает разработку и внедрение инструментов и механизмов оценки качества образовательных программ, результатов учебных достижений учащихся, уровня профессиональной компетентности педагогов, состояния обучающей среды, состояния здоровья учащихся, качества управления школой.</w:t>
      </w:r>
      <w:r>
        <w:br/>
      </w:r>
      <w:r>
        <w:rPr>
          <w:rFonts w:ascii="Times New Roman"/>
          <w:b w:val="false"/>
          <w:i w:val="false"/>
          <w:color w:val="000000"/>
          <w:sz w:val="28"/>
        </w:rPr>
        <w:t>
</w:t>
      </w:r>
      <w:r>
        <w:rPr>
          <w:rFonts w:ascii="Times New Roman"/>
          <w:b w:val="false"/>
          <w:i w:val="false"/>
          <w:color w:val="000000"/>
          <w:sz w:val="28"/>
        </w:rPr>
        <w:t>
      Внешняя оценка необходима для получения объективной и достоверной информации о состоянии и развитии Интеллектуальной школы и принятия необходимых управленческих решений с целью повышения качества предоставляемых образовательных услуг, а также для повышения уровня информированности различных групп пользователей (органы власти, родители, дети, педагоги, работодатели, СМИ) о состоянии и развитии Интеллектуальной школы.</w:t>
      </w:r>
      <w:r>
        <w:br/>
      </w:r>
      <w:r>
        <w:rPr>
          <w:rFonts w:ascii="Times New Roman"/>
          <w:b w:val="false"/>
          <w:i w:val="false"/>
          <w:color w:val="000000"/>
          <w:sz w:val="28"/>
        </w:rPr>
        <w:t>
</w:t>
      </w:r>
      <w:r>
        <w:rPr>
          <w:rFonts w:ascii="Times New Roman"/>
          <w:b w:val="false"/>
          <w:i w:val="false"/>
          <w:color w:val="000000"/>
          <w:sz w:val="28"/>
        </w:rPr>
        <w:t>
      Интеллектуальные школы - специализированные организации образования для одаренных детей. Отбор учащихся в школы осуществляется на конкурсной основе. В настоящее время, для отбора детей используются тесты на определение соответствия уровня знаний учащихся требованиям государственного стандарта образования по предметам. Данные тесты не позволяют оценить уровень познавательных способностей, логического мышления, предрасположенности к изучению конкретных наук, уровень психосоциального развития.</w:t>
      </w:r>
      <w:r>
        <w:br/>
      </w:r>
      <w:r>
        <w:rPr>
          <w:rFonts w:ascii="Times New Roman"/>
          <w:b w:val="false"/>
          <w:i w:val="false"/>
          <w:color w:val="000000"/>
          <w:sz w:val="28"/>
        </w:rPr>
        <w:t>
</w:t>
      </w:r>
      <w:r>
        <w:rPr>
          <w:rFonts w:ascii="Times New Roman"/>
          <w:b w:val="false"/>
          <w:i w:val="false"/>
          <w:color w:val="000000"/>
          <w:sz w:val="28"/>
        </w:rPr>
        <w:t>
      В результате возможен отбор и обучение учащихся, потенциально не способных овладеть математикой, физикой, химией, биологией на высоком уровне, позволяющем в будущем успешно освоить программы обучения в вузах.</w:t>
      </w:r>
      <w:r>
        <w:br/>
      </w:r>
      <w:r>
        <w:rPr>
          <w:rFonts w:ascii="Times New Roman"/>
          <w:b w:val="false"/>
          <w:i w:val="false"/>
          <w:color w:val="000000"/>
          <w:sz w:val="28"/>
        </w:rPr>
        <w:t>
</w:t>
      </w:r>
      <w:r>
        <w:rPr>
          <w:rFonts w:ascii="Times New Roman"/>
          <w:b w:val="false"/>
          <w:i w:val="false"/>
          <w:color w:val="000000"/>
          <w:sz w:val="28"/>
        </w:rPr>
        <w:t>
      Для отбора учащихся, склонных к изучению естественно-математических наук и способных к качественно иному уровню образования, необходимо создать систему выявления и отбора одаренных учащихся.</w:t>
      </w:r>
      <w:r>
        <w:br/>
      </w:r>
      <w:r>
        <w:rPr>
          <w:rFonts w:ascii="Times New Roman"/>
          <w:b w:val="false"/>
          <w:i w:val="false"/>
          <w:color w:val="000000"/>
          <w:sz w:val="28"/>
        </w:rPr>
        <w:t>
</w:t>
      </w:r>
      <w:r>
        <w:rPr>
          <w:rFonts w:ascii="Times New Roman"/>
          <w:b w:val="false"/>
          <w:i w:val="false"/>
          <w:color w:val="000000"/>
          <w:sz w:val="28"/>
        </w:rPr>
        <w:t>
      Создание системы выявления способных детей направлено на обучение и консультирование учащихся из общеобразовательных школ страны через виртуальную и каникулярную школы, интеллектуальную игру, тестирование учащихся по заданиям Интеллектуальных школ, участие в олимпиаде по естественно-математическим наукам для подготовки к прохождению конкурсного отбора в Интеллектуальные школы по гранту.</w:t>
      </w:r>
      <w:r>
        <w:br/>
      </w:r>
      <w:r>
        <w:rPr>
          <w:rFonts w:ascii="Times New Roman"/>
          <w:b w:val="false"/>
          <w:i w:val="false"/>
          <w:color w:val="000000"/>
          <w:sz w:val="28"/>
        </w:rPr>
        <w:t>
</w:t>
      </w:r>
      <w:r>
        <w:rPr>
          <w:rFonts w:ascii="Times New Roman"/>
          <w:b w:val="false"/>
          <w:i w:val="false"/>
          <w:color w:val="000000"/>
          <w:sz w:val="28"/>
        </w:rPr>
        <w:t>
      Создание системы конкурсного отбора предполагает разработку инструментов, позволяющих определить способности учащихся к изучению естественно-математических наук, а также методик и рекомендаций по организации учебно-воспитательного процесса с учетом уровня способностей отобранных учащихся и по психолого-педагогическому сопровождению их в процессе обучения.</w:t>
      </w:r>
      <w:r>
        <w:br/>
      </w:r>
      <w:r>
        <w:rPr>
          <w:rFonts w:ascii="Times New Roman"/>
          <w:b w:val="false"/>
          <w:i w:val="false"/>
          <w:color w:val="000000"/>
          <w:sz w:val="28"/>
        </w:rPr>
        <w:t>
</w:t>
      </w:r>
      <w:r>
        <w:rPr>
          <w:rFonts w:ascii="Times New Roman"/>
          <w:b w:val="false"/>
          <w:i w:val="false"/>
          <w:color w:val="000000"/>
          <w:sz w:val="28"/>
        </w:rPr>
        <w:t>
      Создание системы поиска, отбора и поддержки профессиональных и талантливых педагогов, осуществляется в ходе конкурсного отбора педагогов.</w:t>
      </w:r>
      <w:r>
        <w:br/>
      </w:r>
      <w:r>
        <w:rPr>
          <w:rFonts w:ascii="Times New Roman"/>
          <w:b w:val="false"/>
          <w:i w:val="false"/>
          <w:color w:val="000000"/>
          <w:sz w:val="28"/>
        </w:rPr>
        <w:t>
</w:t>
      </w:r>
      <w:r>
        <w:rPr>
          <w:rFonts w:ascii="Times New Roman"/>
          <w:b w:val="false"/>
          <w:i w:val="false"/>
          <w:color w:val="000000"/>
          <w:sz w:val="28"/>
        </w:rPr>
        <w:t>
      Кроме того, будет организовано привлечение в школы волонтеров Корпуса мира.</w:t>
      </w:r>
      <w:r>
        <w:br/>
      </w:r>
      <w:r>
        <w:rPr>
          <w:rFonts w:ascii="Times New Roman"/>
          <w:b w:val="false"/>
          <w:i w:val="false"/>
          <w:color w:val="000000"/>
          <w:sz w:val="28"/>
        </w:rPr>
        <w:t>
</w:t>
      </w:r>
      <w:r>
        <w:rPr>
          <w:rFonts w:ascii="Times New Roman"/>
          <w:b w:val="false"/>
          <w:i w:val="false"/>
          <w:color w:val="000000"/>
          <w:sz w:val="28"/>
        </w:rPr>
        <w:t>
      Целью системы поиска одаренных детей является расширение географии охвата детей, мотивационная поддержка учащихся, склонных к исследовательской и научной деятельности.</w:t>
      </w:r>
      <w:r>
        <w:br/>
      </w:r>
      <w:r>
        <w:rPr>
          <w:rFonts w:ascii="Times New Roman"/>
          <w:b w:val="false"/>
          <w:i w:val="false"/>
          <w:color w:val="000000"/>
          <w:sz w:val="28"/>
        </w:rPr>
        <w:t>
</w:t>
      </w:r>
      <w:r>
        <w:rPr>
          <w:rFonts w:ascii="Times New Roman"/>
          <w:b w:val="false"/>
          <w:i w:val="false"/>
          <w:color w:val="000000"/>
          <w:sz w:val="28"/>
        </w:rPr>
        <w:t>
      В целом реализация мероприятий предполагает:</w:t>
      </w:r>
      <w:r>
        <w:br/>
      </w:r>
      <w:r>
        <w:rPr>
          <w:rFonts w:ascii="Times New Roman"/>
          <w:b w:val="false"/>
          <w:i w:val="false"/>
          <w:color w:val="000000"/>
          <w:sz w:val="28"/>
        </w:rPr>
        <w:t>
</w:t>
      </w:r>
      <w:r>
        <w:rPr>
          <w:rFonts w:ascii="Times New Roman"/>
          <w:b w:val="false"/>
          <w:i w:val="false"/>
          <w:color w:val="000000"/>
          <w:sz w:val="28"/>
        </w:rPr>
        <w:t>
      создание системы поиска, отбора, поддержки одаренных детей;</w:t>
      </w:r>
      <w:r>
        <w:br/>
      </w:r>
      <w:r>
        <w:rPr>
          <w:rFonts w:ascii="Times New Roman"/>
          <w:b w:val="false"/>
          <w:i w:val="false"/>
          <w:color w:val="000000"/>
          <w:sz w:val="28"/>
        </w:rPr>
        <w:t>
</w:t>
      </w:r>
      <w:r>
        <w:rPr>
          <w:rFonts w:ascii="Times New Roman"/>
          <w:b w:val="false"/>
          <w:i w:val="false"/>
          <w:color w:val="000000"/>
          <w:sz w:val="28"/>
        </w:rPr>
        <w:t>
      наличие адресного мониторинга и ведение статистики (базы данных);</w:t>
      </w:r>
      <w:r>
        <w:br/>
      </w:r>
      <w:r>
        <w:rPr>
          <w:rFonts w:ascii="Times New Roman"/>
          <w:b w:val="false"/>
          <w:i w:val="false"/>
          <w:color w:val="000000"/>
          <w:sz w:val="28"/>
        </w:rPr>
        <w:t>
</w:t>
      </w:r>
      <w:r>
        <w:rPr>
          <w:rFonts w:ascii="Times New Roman"/>
          <w:b w:val="false"/>
          <w:i w:val="false"/>
          <w:color w:val="000000"/>
          <w:sz w:val="28"/>
        </w:rPr>
        <w:t>
      увеличение количества школьников из сельской местности в Школах (размещение в Интернатах);</w:t>
      </w:r>
      <w:r>
        <w:br/>
      </w:r>
      <w:r>
        <w:rPr>
          <w:rFonts w:ascii="Times New Roman"/>
          <w:b w:val="false"/>
          <w:i w:val="false"/>
          <w:color w:val="000000"/>
          <w:sz w:val="28"/>
        </w:rPr>
        <w:t>
</w:t>
      </w:r>
      <w:r>
        <w:rPr>
          <w:rFonts w:ascii="Times New Roman"/>
          <w:b w:val="false"/>
          <w:i w:val="false"/>
          <w:color w:val="000000"/>
          <w:sz w:val="28"/>
        </w:rPr>
        <w:t>
      формирование положительного имиджа школы в обществе (создание климата наибольшего внимания);</w:t>
      </w:r>
      <w:r>
        <w:br/>
      </w:r>
      <w:r>
        <w:rPr>
          <w:rFonts w:ascii="Times New Roman"/>
          <w:b w:val="false"/>
          <w:i w:val="false"/>
          <w:color w:val="000000"/>
          <w:sz w:val="28"/>
        </w:rPr>
        <w:t>
</w:t>
      </w:r>
      <w:r>
        <w:rPr>
          <w:rFonts w:ascii="Times New Roman"/>
          <w:b w:val="false"/>
          <w:i w:val="false"/>
          <w:color w:val="000000"/>
          <w:sz w:val="28"/>
        </w:rPr>
        <w:t>
      формирование ученического контингента соответствующего требованиям Интеллектуальных школ.</w:t>
      </w:r>
      <w:r>
        <w:br/>
      </w:r>
      <w:r>
        <w:rPr>
          <w:rFonts w:ascii="Times New Roman"/>
          <w:b w:val="false"/>
          <w:i w:val="false"/>
          <w:color w:val="000000"/>
          <w:sz w:val="28"/>
        </w:rPr>
        <w:t>
</w:t>
      </w:r>
      <w:r>
        <w:rPr>
          <w:rFonts w:ascii="Times New Roman"/>
          <w:b w:val="false"/>
          <w:i w:val="false"/>
          <w:color w:val="000000"/>
          <w:sz w:val="28"/>
        </w:rPr>
        <w:t>
      Целенаправленная работа будет осуществляться через проект Виртуальная школа, которая предполагает обучение учащихся 5-6 классов в режиме on-line. Зачисление в школу производится по рекомендациям учителей начальной школы. В течение 2 лет по программам «Назарбаев Интеллектуальные школы» проводится обучение и предполагается выполнение заданий участниками Виртуальной школы. Участники, успешно завершившие on-line школу, приглашаются для участия в конкурсе на присуждение гранта Первого Президента Республики Казахстан. Организаторами программ являются Интеллектуальные школы регионов, с участием учителей математики, физики, химии, биологии общеобразовательных школ.</w:t>
      </w:r>
    </w:p>
    <w:bookmarkEnd w:id="39"/>
    <w:bookmarkStart w:name="z449" w:id="40"/>
    <w:p>
      <w:pPr>
        <w:spacing w:after="0"/>
        <w:ind w:left="0"/>
        <w:jc w:val="left"/>
      </w:pPr>
      <w:r>
        <w:rPr>
          <w:rFonts w:ascii="Times New Roman"/>
          <w:b/>
          <w:i w:val="false"/>
          <w:color w:val="000000"/>
        </w:rPr>
        <w:t xml:space="preserve"> 
4.1.2. Обеспечение качества преподавания и обучения,</w:t>
      </w:r>
      <w:r>
        <w:br/>
      </w:r>
      <w:r>
        <w:rPr>
          <w:rFonts w:ascii="Times New Roman"/>
          <w:b/>
          <w:i w:val="false"/>
          <w:color w:val="000000"/>
        </w:rPr>
        <w:t>
в соответствии с моделями образовательных программ</w:t>
      </w:r>
      <w:r>
        <w:br/>
      </w:r>
      <w:r>
        <w:rPr>
          <w:rFonts w:ascii="Times New Roman"/>
          <w:b/>
          <w:i w:val="false"/>
          <w:color w:val="000000"/>
        </w:rPr>
        <w:t>
Интеллектуальных школ</w:t>
      </w:r>
    </w:p>
    <w:bookmarkEnd w:id="40"/>
    <w:bookmarkStart w:name="z452" w:id="41"/>
    <w:p>
      <w:pPr>
        <w:spacing w:after="0"/>
        <w:ind w:left="0"/>
        <w:jc w:val="both"/>
      </w:pPr>
      <w:r>
        <w:rPr>
          <w:rFonts w:ascii="Times New Roman"/>
          <w:b w:val="false"/>
          <w:i w:val="false"/>
          <w:color w:val="000000"/>
          <w:sz w:val="28"/>
        </w:rPr>
        <w:t>
      Для достижения высокого качества преподавания и обучения одной из целей является разработка экспериментальных интегрированных образовательных программ по профильным, языковым и гуманитарным предметам. Для этого привлечены ведущие эксперты - разработчики образовательных программ. После завершения разработки программ они будут поэтапно апробированы учителями школ в учебном процессе, после чего предполагается их поэтапное внедрение в учебный процесс.</w:t>
      </w:r>
      <w:r>
        <w:br/>
      </w:r>
      <w:r>
        <w:rPr>
          <w:rFonts w:ascii="Times New Roman"/>
          <w:b w:val="false"/>
          <w:i w:val="false"/>
          <w:color w:val="000000"/>
          <w:sz w:val="28"/>
        </w:rPr>
        <w:t>
</w:t>
      </w:r>
      <w:r>
        <w:rPr>
          <w:rFonts w:ascii="Times New Roman"/>
          <w:b w:val="false"/>
          <w:i w:val="false"/>
          <w:color w:val="000000"/>
          <w:sz w:val="28"/>
        </w:rPr>
        <w:t>
      Разработка и внедрение программ, отвечающих требованиям и философии Международного Бакалавриата необходимо для авторизации Интеллектуальных школ в Международном Бакалавриате. Для проведения данной работы была выбрана Интеллектуальная школа химико-биологического направления города Астана. Для разработки, апробации и внедрения программ МБ будут привлечены международные эксперты и учителя, имеющие опыт работы с программами МБ.</w:t>
      </w:r>
      <w:r>
        <w:br/>
      </w:r>
      <w:r>
        <w:rPr>
          <w:rFonts w:ascii="Times New Roman"/>
          <w:b w:val="false"/>
          <w:i w:val="false"/>
          <w:color w:val="000000"/>
          <w:sz w:val="28"/>
        </w:rPr>
        <w:t>
</w:t>
      </w:r>
      <w:r>
        <w:rPr>
          <w:rFonts w:ascii="Times New Roman"/>
          <w:b w:val="false"/>
          <w:i w:val="false"/>
          <w:color w:val="000000"/>
          <w:sz w:val="28"/>
        </w:rPr>
        <w:t>
      Принимая во внимание мировой опыт, анализ текущего состояния общеобразовательных школ и потребности учеников, учителей и родителей, в основу реализации задач заложено внедрение таких технологий, как:</w:t>
      </w:r>
      <w:r>
        <w:br/>
      </w:r>
      <w:r>
        <w:rPr>
          <w:rFonts w:ascii="Times New Roman"/>
          <w:b w:val="false"/>
          <w:i w:val="false"/>
          <w:color w:val="000000"/>
          <w:sz w:val="28"/>
        </w:rPr>
        <w:t>
</w:t>
      </w:r>
      <w:r>
        <w:rPr>
          <w:rFonts w:ascii="Times New Roman"/>
          <w:b w:val="false"/>
          <w:i w:val="false"/>
          <w:color w:val="000000"/>
          <w:sz w:val="28"/>
        </w:rPr>
        <w:t>
      «Единой информационной образовательной среды» (ЕИОС) - будет представлять собой единую информационную социально-образовательную систему, которая будет состоять из:</w:t>
      </w:r>
      <w:r>
        <w:br/>
      </w:r>
      <w:r>
        <w:rPr>
          <w:rFonts w:ascii="Times New Roman"/>
          <w:b w:val="false"/>
          <w:i w:val="false"/>
          <w:color w:val="000000"/>
          <w:sz w:val="28"/>
        </w:rPr>
        <w:t>
</w:t>
      </w:r>
      <w:r>
        <w:rPr>
          <w:rFonts w:ascii="Times New Roman"/>
          <w:b w:val="false"/>
          <w:i w:val="false"/>
          <w:color w:val="000000"/>
          <w:sz w:val="28"/>
        </w:rPr>
        <w:t>
      1.1. «Информационно-образовательной системы» (ИОС) - это система, представляющая собой программно-телекоммуникационный комплекс, обеспечивающий ведение учебного процесса, его информационную поддержку и документирование. ИОС будет состоять из следующих подсистем: управление учебным процессом (LMS - Learning Management System), управление школой (SMS - School Management System), управление классом (CRMS - Classroom Management System), управление контентом (CMS - Content Management System), а также предполагается внедрить подсистему тестирования и модуль «электронная библиотека».</w:t>
      </w:r>
      <w:r>
        <w:br/>
      </w:r>
      <w:r>
        <w:rPr>
          <w:rFonts w:ascii="Times New Roman"/>
          <w:b w:val="false"/>
          <w:i w:val="false"/>
          <w:color w:val="000000"/>
          <w:sz w:val="28"/>
        </w:rPr>
        <w:t>
</w:t>
      </w:r>
      <w:r>
        <w:rPr>
          <w:rFonts w:ascii="Times New Roman"/>
          <w:b w:val="false"/>
          <w:i w:val="false"/>
          <w:color w:val="000000"/>
          <w:sz w:val="28"/>
        </w:rPr>
        <w:t>
      1.2. «Информационно-административной системы» (ИАС) - это система, автоматизирующая внутренние процессы планирования, учета и управления административной деятельности Общества, которая будет состоять из следующих подсистем: подсистема учета и контроля материально-технических средств, подсистема бюджетирования, подсистема организации закупок, подсистема управления человеческими ресурсами (HRM).</w:t>
      </w:r>
      <w:r>
        <w:br/>
      </w:r>
      <w:r>
        <w:rPr>
          <w:rFonts w:ascii="Times New Roman"/>
          <w:b w:val="false"/>
          <w:i w:val="false"/>
          <w:color w:val="000000"/>
          <w:sz w:val="28"/>
        </w:rPr>
        <w:t>
</w:t>
      </w:r>
      <w:r>
        <w:rPr>
          <w:rFonts w:ascii="Times New Roman"/>
          <w:b w:val="false"/>
          <w:i w:val="false"/>
          <w:color w:val="000000"/>
          <w:sz w:val="28"/>
        </w:rPr>
        <w:t>
      «IP-телефония» - это система связи, обеспечивающая передачу речевого сигнала по сети Интернет или по любым другим IP-сетям. Сигнал по каналу связи передается в цифровом виде и, как правило, перед передачей преобразовывается (сжимается) с тем, чтобы удалить избыточность. Преимуществом является доступ к междугородным и международным звонкам при отключенном выходе на 8.</w:t>
      </w:r>
      <w:r>
        <w:br/>
      </w:r>
      <w:r>
        <w:rPr>
          <w:rFonts w:ascii="Times New Roman"/>
          <w:b w:val="false"/>
          <w:i w:val="false"/>
          <w:color w:val="000000"/>
          <w:sz w:val="28"/>
        </w:rPr>
        <w:t>
</w:t>
      </w:r>
      <w:r>
        <w:rPr>
          <w:rFonts w:ascii="Times New Roman"/>
          <w:b w:val="false"/>
          <w:i w:val="false"/>
          <w:color w:val="000000"/>
          <w:sz w:val="28"/>
        </w:rPr>
        <w:t>
      «Видеоконференцсвязь» - это услуга, позволяющая с максимальной эффективностью и невысокими накладными расходами организовывать корпоративные совещания представителей многофилиальных организаций, деловые переговоры с партнерами в других городах Казахстана и за рубежом, удаленное обучение, дистанционные интервью при подборе кадров, удаленное консультирование и другое.</w:t>
      </w:r>
      <w:r>
        <w:br/>
      </w:r>
      <w:r>
        <w:rPr>
          <w:rFonts w:ascii="Times New Roman"/>
          <w:b w:val="false"/>
          <w:i w:val="false"/>
          <w:color w:val="000000"/>
          <w:sz w:val="28"/>
        </w:rPr>
        <w:t>
</w:t>
      </w:r>
      <w:r>
        <w:rPr>
          <w:rFonts w:ascii="Times New Roman"/>
          <w:b w:val="false"/>
          <w:i w:val="false"/>
          <w:color w:val="000000"/>
          <w:sz w:val="28"/>
        </w:rPr>
        <w:t>
      В целях профессионального развития педагогов Интеллектуальных школ разработана Система повышения квалификации по принципу совершенствования педагога на протяжении всей жизни (Life Long Learning), представляет собой модульную накопительную систему.</w:t>
      </w:r>
      <w:r>
        <w:br/>
      </w:r>
      <w:r>
        <w:rPr>
          <w:rFonts w:ascii="Times New Roman"/>
          <w:b w:val="false"/>
          <w:i w:val="false"/>
          <w:color w:val="000000"/>
          <w:sz w:val="28"/>
        </w:rPr>
        <w:t>
</w:t>
      </w:r>
      <w:r>
        <w:rPr>
          <w:rFonts w:ascii="Times New Roman"/>
          <w:b w:val="false"/>
          <w:i w:val="false"/>
          <w:color w:val="000000"/>
          <w:sz w:val="28"/>
        </w:rPr>
        <w:t>
      Каждый модуль состоит из трех уровней компетентностей по возрастающей степени сложности.</w:t>
      </w:r>
      <w:r>
        <w:br/>
      </w:r>
      <w:r>
        <w:rPr>
          <w:rFonts w:ascii="Times New Roman"/>
          <w:b w:val="false"/>
          <w:i w:val="false"/>
          <w:color w:val="000000"/>
          <w:sz w:val="28"/>
        </w:rPr>
        <w:t>
</w:t>
      </w:r>
      <w:r>
        <w:rPr>
          <w:rFonts w:ascii="Times New Roman"/>
          <w:b w:val="false"/>
          <w:i w:val="false"/>
          <w:color w:val="000000"/>
          <w:sz w:val="28"/>
        </w:rPr>
        <w:t>
      Уровень педагога по модулям подтверждается соответствующими сертификатами.</w:t>
      </w:r>
      <w:r>
        <w:br/>
      </w:r>
      <w:r>
        <w:rPr>
          <w:rFonts w:ascii="Times New Roman"/>
          <w:b w:val="false"/>
          <w:i w:val="false"/>
          <w:color w:val="000000"/>
          <w:sz w:val="28"/>
        </w:rPr>
        <w:t>
</w:t>
      </w:r>
      <w:r>
        <w:rPr>
          <w:rFonts w:ascii="Times New Roman"/>
          <w:b w:val="false"/>
          <w:i w:val="false"/>
          <w:color w:val="000000"/>
          <w:sz w:val="28"/>
        </w:rPr>
        <w:t>
      Содержательное наполнение (тематика и уровни) модулей могут меняться в соответствии с ростом потенциала педагога и требованиями Интеллектуальной школы. Курсовое обучение педагогов проводится в школе, в стране, за рубежом, on и off-line.</w:t>
      </w:r>
      <w:r>
        <w:br/>
      </w:r>
      <w:r>
        <w:rPr>
          <w:rFonts w:ascii="Times New Roman"/>
          <w:b w:val="false"/>
          <w:i w:val="false"/>
          <w:color w:val="000000"/>
          <w:sz w:val="28"/>
        </w:rPr>
        <w:t>
</w:t>
      </w:r>
      <w:r>
        <w:rPr>
          <w:rFonts w:ascii="Times New Roman"/>
          <w:b w:val="false"/>
          <w:i w:val="false"/>
          <w:color w:val="000000"/>
          <w:sz w:val="28"/>
        </w:rPr>
        <w:t>
      Обучение педагогов в школе реализуется по методу «равный по положению» (Peer Education), где обучение проводится коллегами, то есть языковые курсы - учителями казахского, русского и английского языков, ИКТ - учителями информатики. Это позволяет полноценно использовать потенциал педагогов, имеющих фундаментальную предметную подготовку, прошедших конкурсный отбор. Кроме того, данное обучение является наименее финансово затратным.</w:t>
      </w:r>
      <w:r>
        <w:br/>
      </w:r>
      <w:r>
        <w:rPr>
          <w:rFonts w:ascii="Times New Roman"/>
          <w:b w:val="false"/>
          <w:i w:val="false"/>
          <w:color w:val="000000"/>
          <w:sz w:val="28"/>
        </w:rPr>
        <w:t>
</w:t>
      </w:r>
      <w:r>
        <w:rPr>
          <w:rFonts w:ascii="Times New Roman"/>
          <w:b w:val="false"/>
          <w:i w:val="false"/>
          <w:color w:val="000000"/>
          <w:sz w:val="28"/>
        </w:rPr>
        <w:t>
      Обучение в стране осуществляется с привлечением специалистов республиканского и международного уровней.</w:t>
      </w:r>
      <w:r>
        <w:br/>
      </w:r>
      <w:r>
        <w:rPr>
          <w:rFonts w:ascii="Times New Roman"/>
          <w:b w:val="false"/>
          <w:i w:val="false"/>
          <w:color w:val="000000"/>
          <w:sz w:val="28"/>
        </w:rPr>
        <w:t>
</w:t>
      </w:r>
      <w:r>
        <w:rPr>
          <w:rFonts w:ascii="Times New Roman"/>
          <w:b w:val="false"/>
          <w:i w:val="false"/>
          <w:color w:val="000000"/>
          <w:sz w:val="28"/>
        </w:rPr>
        <w:t>
      Обучение за рубежом осуществляется на базе организаций образования с привлечением лучших специалистов международного уровня.</w:t>
      </w:r>
      <w:r>
        <w:br/>
      </w:r>
      <w:r>
        <w:rPr>
          <w:rFonts w:ascii="Times New Roman"/>
          <w:b w:val="false"/>
          <w:i w:val="false"/>
          <w:color w:val="000000"/>
          <w:sz w:val="28"/>
        </w:rPr>
        <w:t>
</w:t>
      </w:r>
      <w:r>
        <w:rPr>
          <w:rFonts w:ascii="Times New Roman"/>
          <w:b w:val="false"/>
          <w:i w:val="false"/>
          <w:color w:val="000000"/>
          <w:sz w:val="28"/>
        </w:rPr>
        <w:t>
      On и off- line обучение педагогических работников осуществляется с использованием единой информационно-образовательной среды.</w:t>
      </w:r>
      <w:r>
        <w:br/>
      </w:r>
      <w:r>
        <w:rPr>
          <w:rFonts w:ascii="Times New Roman"/>
          <w:b w:val="false"/>
          <w:i w:val="false"/>
          <w:color w:val="000000"/>
          <w:sz w:val="28"/>
        </w:rPr>
        <w:t>
</w:t>
      </w:r>
      <w:r>
        <w:rPr>
          <w:rFonts w:ascii="Times New Roman"/>
          <w:b w:val="false"/>
          <w:i w:val="false"/>
          <w:color w:val="000000"/>
          <w:sz w:val="28"/>
        </w:rPr>
        <w:t>
      Курсы повышения квалификации предусматривает индивидуальную траекторию обучения учителя.</w:t>
      </w:r>
      <w:r>
        <w:br/>
      </w:r>
      <w:r>
        <w:rPr>
          <w:rFonts w:ascii="Times New Roman"/>
          <w:b w:val="false"/>
          <w:i w:val="false"/>
          <w:color w:val="000000"/>
          <w:sz w:val="28"/>
        </w:rPr>
        <w:t>
</w:t>
      </w:r>
      <w:r>
        <w:rPr>
          <w:rFonts w:ascii="Times New Roman"/>
          <w:b w:val="false"/>
          <w:i w:val="false"/>
          <w:color w:val="000000"/>
          <w:sz w:val="28"/>
        </w:rPr>
        <w:t>
      Система профессионального развития предоставляет возможность присвоения уровней профессиональной компетентности педагогов.</w:t>
      </w:r>
      <w:r>
        <w:br/>
      </w:r>
      <w:r>
        <w:rPr>
          <w:rFonts w:ascii="Times New Roman"/>
          <w:b w:val="false"/>
          <w:i w:val="false"/>
          <w:color w:val="000000"/>
          <w:sz w:val="28"/>
        </w:rPr>
        <w:t>
</w:t>
      </w:r>
      <w:r>
        <w:rPr>
          <w:rFonts w:ascii="Times New Roman"/>
          <w:b w:val="false"/>
          <w:i w:val="false"/>
          <w:color w:val="000000"/>
          <w:sz w:val="28"/>
        </w:rPr>
        <w:t>
      Данные уровни присваиваются педагогу в ходе обязательной аттестации, которая проводится раз в два-три года.</w:t>
      </w:r>
      <w:r>
        <w:br/>
      </w:r>
      <w:r>
        <w:rPr>
          <w:rFonts w:ascii="Times New Roman"/>
          <w:b w:val="false"/>
          <w:i w:val="false"/>
          <w:color w:val="000000"/>
          <w:sz w:val="28"/>
        </w:rPr>
        <w:t>
</w:t>
      </w:r>
      <w:r>
        <w:rPr>
          <w:rFonts w:ascii="Times New Roman"/>
          <w:b w:val="false"/>
          <w:i w:val="false"/>
          <w:color w:val="000000"/>
          <w:sz w:val="28"/>
        </w:rPr>
        <w:t>
      Профессиональное развитие педагогических работников тесно связано с дифференцированной оплатой труда в зависимости от уровня профессиональной компетентности педагога.</w:t>
      </w:r>
      <w:r>
        <w:br/>
      </w:r>
      <w:r>
        <w:rPr>
          <w:rFonts w:ascii="Times New Roman"/>
          <w:b w:val="false"/>
          <w:i w:val="false"/>
          <w:color w:val="000000"/>
          <w:sz w:val="28"/>
        </w:rPr>
        <w:t>
</w:t>
      </w:r>
      <w:r>
        <w:rPr>
          <w:rFonts w:ascii="Times New Roman"/>
          <w:b w:val="false"/>
          <w:i w:val="false"/>
          <w:color w:val="000000"/>
          <w:sz w:val="28"/>
        </w:rPr>
        <w:t>
      В целях формирования высококвалифицированного преподавательского контингента Общество сотрудничает с ведущими педагогическими вузами.</w:t>
      </w:r>
      <w:r>
        <w:br/>
      </w:r>
      <w:r>
        <w:rPr>
          <w:rFonts w:ascii="Times New Roman"/>
          <w:b w:val="false"/>
          <w:i w:val="false"/>
          <w:color w:val="000000"/>
          <w:sz w:val="28"/>
        </w:rPr>
        <w:t>
</w:t>
      </w:r>
      <w:r>
        <w:rPr>
          <w:rFonts w:ascii="Times New Roman"/>
          <w:b w:val="false"/>
          <w:i w:val="false"/>
          <w:color w:val="000000"/>
          <w:sz w:val="28"/>
        </w:rPr>
        <w:t>
      Важнейшими направлениями работы с педагогическими вузами являются:</w:t>
      </w:r>
      <w:r>
        <w:br/>
      </w:r>
      <w:r>
        <w:rPr>
          <w:rFonts w:ascii="Times New Roman"/>
          <w:b w:val="false"/>
          <w:i w:val="false"/>
          <w:color w:val="000000"/>
          <w:sz w:val="28"/>
        </w:rPr>
        <w:t>
</w:t>
      </w:r>
      <w:r>
        <w:rPr>
          <w:rFonts w:ascii="Times New Roman"/>
          <w:b w:val="false"/>
          <w:i w:val="false"/>
          <w:color w:val="000000"/>
          <w:sz w:val="28"/>
        </w:rPr>
        <w:t>
      разработка спецкурсов по экспериментальным интегрированным учебным программам Интеллектуальных школ;</w:t>
      </w:r>
      <w:r>
        <w:br/>
      </w:r>
      <w:r>
        <w:rPr>
          <w:rFonts w:ascii="Times New Roman"/>
          <w:b w:val="false"/>
          <w:i w:val="false"/>
          <w:color w:val="000000"/>
          <w:sz w:val="28"/>
        </w:rPr>
        <w:t>
</w:t>
      </w:r>
      <w:r>
        <w:rPr>
          <w:rFonts w:ascii="Times New Roman"/>
          <w:b w:val="false"/>
          <w:i w:val="false"/>
          <w:color w:val="000000"/>
          <w:sz w:val="28"/>
        </w:rPr>
        <w:t>
      организация практики студентов 3-4 курсов на базе Интеллектуальных школ;</w:t>
      </w:r>
      <w:r>
        <w:br/>
      </w:r>
      <w:r>
        <w:rPr>
          <w:rFonts w:ascii="Times New Roman"/>
          <w:b w:val="false"/>
          <w:i w:val="false"/>
          <w:color w:val="000000"/>
          <w:sz w:val="28"/>
        </w:rPr>
        <w:t>
</w:t>
      </w:r>
      <w:r>
        <w:rPr>
          <w:rFonts w:ascii="Times New Roman"/>
          <w:b w:val="false"/>
          <w:i w:val="false"/>
          <w:color w:val="000000"/>
          <w:sz w:val="28"/>
        </w:rPr>
        <w:t>
      опережающее приглашение лучших студентов для работы в детском саду, предшколе, Интеллектуальной школе, интернате с обеспечением профессионального сопровождения.</w:t>
      </w:r>
      <w:r>
        <w:br/>
      </w:r>
      <w:r>
        <w:rPr>
          <w:rFonts w:ascii="Times New Roman"/>
          <w:b w:val="false"/>
          <w:i w:val="false"/>
          <w:color w:val="000000"/>
          <w:sz w:val="28"/>
        </w:rPr>
        <w:t>
</w:t>
      </w:r>
      <w:r>
        <w:rPr>
          <w:rFonts w:ascii="Times New Roman"/>
          <w:b w:val="false"/>
          <w:i w:val="false"/>
          <w:color w:val="000000"/>
          <w:sz w:val="28"/>
        </w:rPr>
        <w:t>
      Планируется организация годичного интенсивного курса повышения квалификации педагогов в Центре образовательной политики Назарбаев Университета.</w:t>
      </w:r>
      <w:r>
        <w:br/>
      </w:r>
      <w:r>
        <w:rPr>
          <w:rFonts w:ascii="Times New Roman"/>
          <w:b w:val="false"/>
          <w:i w:val="false"/>
          <w:color w:val="000000"/>
          <w:sz w:val="28"/>
        </w:rPr>
        <w:t>
</w:t>
      </w:r>
      <w:r>
        <w:rPr>
          <w:rFonts w:ascii="Times New Roman"/>
          <w:b w:val="false"/>
          <w:i w:val="false"/>
          <w:color w:val="000000"/>
          <w:sz w:val="28"/>
        </w:rPr>
        <w:t>
      Рассматривается возможность по привлечению иностранных педагогов по профильным предметам и английскому языку при содействии Британского Совета и других международных организаций.</w:t>
      </w:r>
      <w:r>
        <w:br/>
      </w:r>
      <w:r>
        <w:rPr>
          <w:rFonts w:ascii="Times New Roman"/>
          <w:b w:val="false"/>
          <w:i w:val="false"/>
          <w:color w:val="000000"/>
          <w:sz w:val="28"/>
        </w:rPr>
        <w:t>
</w:t>
      </w:r>
      <w:r>
        <w:rPr>
          <w:rFonts w:ascii="Times New Roman"/>
          <w:b w:val="false"/>
          <w:i w:val="false"/>
          <w:color w:val="000000"/>
          <w:sz w:val="28"/>
        </w:rPr>
        <w:t>
      В каждую Интеллектуальную школу планируется привлечение иностранных педагогов, команды из 10 человек - руководителя Проекта, ассистента и 8 преподавателей. На команду возлагаются задачи ведения профильных предметов на английском языке для старшеклассников, обучения английскому языку, мониторинга организации учебного процесса с выработкой рекомендаций, подготовки ассистентов с казахстанской стороны и проведения курсов по изучению английского языка в рамках системы повышения квалификации педагогов.</w:t>
      </w:r>
    </w:p>
    <w:bookmarkEnd w:id="41"/>
    <w:bookmarkStart w:name="z480" w:id="42"/>
    <w:p>
      <w:pPr>
        <w:spacing w:after="0"/>
        <w:ind w:left="0"/>
        <w:jc w:val="left"/>
      </w:pPr>
      <w:r>
        <w:rPr>
          <w:rFonts w:ascii="Times New Roman"/>
          <w:b/>
          <w:i w:val="false"/>
          <w:color w:val="000000"/>
        </w:rPr>
        <w:t xml:space="preserve"> 
4.1.3. Международное сотрудничество</w:t>
      </w:r>
    </w:p>
    <w:bookmarkEnd w:id="42"/>
    <w:bookmarkStart w:name="z481" w:id="43"/>
    <w:p>
      <w:pPr>
        <w:spacing w:after="0"/>
        <w:ind w:left="0"/>
        <w:jc w:val="both"/>
      </w:pPr>
      <w:r>
        <w:rPr>
          <w:rFonts w:ascii="Times New Roman"/>
          <w:b w:val="false"/>
          <w:i w:val="false"/>
          <w:color w:val="000000"/>
          <w:sz w:val="28"/>
        </w:rPr>
        <w:t>
      Одним из основных направлений деятельности Общества является обеспечение качественного образования, соответствующего международным стандартам.</w:t>
      </w:r>
      <w:r>
        <w:br/>
      </w:r>
      <w:r>
        <w:rPr>
          <w:rFonts w:ascii="Times New Roman"/>
          <w:b w:val="false"/>
          <w:i w:val="false"/>
          <w:color w:val="000000"/>
          <w:sz w:val="28"/>
        </w:rPr>
        <w:t>
</w:t>
      </w:r>
      <w:r>
        <w:rPr>
          <w:rFonts w:ascii="Times New Roman"/>
          <w:b w:val="false"/>
          <w:i w:val="false"/>
          <w:color w:val="000000"/>
          <w:sz w:val="28"/>
        </w:rPr>
        <w:t>
      Достижение данной цели невозможно без хорошо спланированного международного партнерства с зарекомендовавшими себя организациями образования, имеющими опыт совместных проектов с другими странами. Опыт показывает, что для достижения результатов, работа по международному сотрудничеству должна вестись на конкурентной, постоянной и возмездной (контрактной) основе и по всем направлениям развития Общества.</w:t>
      </w:r>
      <w:r>
        <w:br/>
      </w:r>
      <w:r>
        <w:rPr>
          <w:rFonts w:ascii="Times New Roman"/>
          <w:b w:val="false"/>
          <w:i w:val="false"/>
          <w:color w:val="000000"/>
          <w:sz w:val="28"/>
        </w:rPr>
        <w:t>
</w:t>
      </w:r>
      <w:r>
        <w:rPr>
          <w:rFonts w:ascii="Times New Roman"/>
          <w:b w:val="false"/>
          <w:i w:val="false"/>
          <w:color w:val="000000"/>
          <w:sz w:val="28"/>
        </w:rPr>
        <w:t>
      В связи с этим в структуре Общества функционирует подразделение, основной целью деятельности которого является организация международного сотрудничества с организациями образования в следующих сферах:</w:t>
      </w:r>
      <w:r>
        <w:br/>
      </w:r>
      <w:r>
        <w:rPr>
          <w:rFonts w:ascii="Times New Roman"/>
          <w:b w:val="false"/>
          <w:i w:val="false"/>
          <w:color w:val="000000"/>
          <w:sz w:val="28"/>
        </w:rPr>
        <w:t>
</w:t>
      </w:r>
      <w:r>
        <w:rPr>
          <w:rFonts w:ascii="Times New Roman"/>
          <w:b w:val="false"/>
          <w:i w:val="false"/>
          <w:color w:val="000000"/>
          <w:sz w:val="28"/>
        </w:rPr>
        <w:t>
      содержание образования;</w:t>
      </w:r>
      <w:r>
        <w:br/>
      </w:r>
      <w:r>
        <w:rPr>
          <w:rFonts w:ascii="Times New Roman"/>
          <w:b w:val="false"/>
          <w:i w:val="false"/>
          <w:color w:val="000000"/>
          <w:sz w:val="28"/>
        </w:rPr>
        <w:t>
</w:t>
      </w:r>
      <w:r>
        <w:rPr>
          <w:rFonts w:ascii="Times New Roman"/>
          <w:b w:val="false"/>
          <w:i w:val="false"/>
          <w:color w:val="000000"/>
          <w:sz w:val="28"/>
        </w:rPr>
        <w:t>
      повышение профессионального уровня преподавателей;</w:t>
      </w:r>
      <w:r>
        <w:br/>
      </w:r>
      <w:r>
        <w:rPr>
          <w:rFonts w:ascii="Times New Roman"/>
          <w:b w:val="false"/>
          <w:i w:val="false"/>
          <w:color w:val="000000"/>
          <w:sz w:val="28"/>
        </w:rPr>
        <w:t>
</w:t>
      </w:r>
      <w:r>
        <w:rPr>
          <w:rFonts w:ascii="Times New Roman"/>
          <w:b w:val="false"/>
          <w:i w:val="false"/>
          <w:color w:val="000000"/>
          <w:sz w:val="28"/>
        </w:rPr>
        <w:t>
      мониторинг качества образования;</w:t>
      </w:r>
      <w:r>
        <w:br/>
      </w:r>
      <w:r>
        <w:rPr>
          <w:rFonts w:ascii="Times New Roman"/>
          <w:b w:val="false"/>
          <w:i w:val="false"/>
          <w:color w:val="000000"/>
          <w:sz w:val="28"/>
        </w:rPr>
        <w:t>
</w:t>
      </w:r>
      <w:r>
        <w:rPr>
          <w:rFonts w:ascii="Times New Roman"/>
          <w:b w:val="false"/>
          <w:i w:val="false"/>
          <w:color w:val="000000"/>
          <w:sz w:val="28"/>
        </w:rPr>
        <w:t>
      отбор одаренных детей.</w:t>
      </w:r>
      <w:r>
        <w:br/>
      </w:r>
      <w:r>
        <w:rPr>
          <w:rFonts w:ascii="Times New Roman"/>
          <w:b w:val="false"/>
          <w:i w:val="false"/>
          <w:color w:val="000000"/>
          <w:sz w:val="28"/>
        </w:rPr>
        <w:t>
</w:t>
      </w:r>
      <w:r>
        <w:rPr>
          <w:rFonts w:ascii="Times New Roman"/>
          <w:b w:val="false"/>
          <w:i w:val="false"/>
          <w:color w:val="000000"/>
          <w:sz w:val="28"/>
        </w:rPr>
        <w:t>
      Для реализации стратегического направления поставлены следующие задачи:</w:t>
      </w:r>
      <w:r>
        <w:br/>
      </w:r>
      <w:r>
        <w:rPr>
          <w:rFonts w:ascii="Times New Roman"/>
          <w:b w:val="false"/>
          <w:i w:val="false"/>
          <w:color w:val="000000"/>
          <w:sz w:val="28"/>
        </w:rPr>
        <w:t>
</w:t>
      </w:r>
      <w:r>
        <w:rPr>
          <w:rFonts w:ascii="Times New Roman"/>
          <w:b w:val="false"/>
          <w:i w:val="false"/>
          <w:color w:val="000000"/>
          <w:sz w:val="28"/>
        </w:rPr>
        <w:t>
      1) Поиск, установление контактов и отбор международных партнеров по направлениям деятельности Общества;</w:t>
      </w:r>
      <w:r>
        <w:br/>
      </w:r>
      <w:r>
        <w:rPr>
          <w:rFonts w:ascii="Times New Roman"/>
          <w:b w:val="false"/>
          <w:i w:val="false"/>
          <w:color w:val="000000"/>
          <w:sz w:val="28"/>
        </w:rPr>
        <w:t>
</w:t>
      </w:r>
      <w:r>
        <w:rPr>
          <w:rFonts w:ascii="Times New Roman"/>
          <w:b w:val="false"/>
          <w:i w:val="false"/>
          <w:color w:val="000000"/>
          <w:sz w:val="28"/>
        </w:rPr>
        <w:t>
      2) Разработка и внедрение интегрированных образовательных программ;</w:t>
      </w:r>
      <w:r>
        <w:br/>
      </w:r>
      <w:r>
        <w:rPr>
          <w:rFonts w:ascii="Times New Roman"/>
          <w:b w:val="false"/>
          <w:i w:val="false"/>
          <w:color w:val="000000"/>
          <w:sz w:val="28"/>
        </w:rPr>
        <w:t>
</w:t>
      </w:r>
      <w:r>
        <w:rPr>
          <w:rFonts w:ascii="Times New Roman"/>
          <w:b w:val="false"/>
          <w:i w:val="false"/>
          <w:color w:val="000000"/>
          <w:sz w:val="28"/>
        </w:rPr>
        <w:t>
      3) Разработка и внедрение программ Международного Бакалавриата в школе химико-биологического направления города Астана;</w:t>
      </w:r>
      <w:r>
        <w:br/>
      </w:r>
      <w:r>
        <w:rPr>
          <w:rFonts w:ascii="Times New Roman"/>
          <w:b w:val="false"/>
          <w:i w:val="false"/>
          <w:color w:val="000000"/>
          <w:sz w:val="28"/>
        </w:rPr>
        <w:t>
</w:t>
      </w:r>
      <w:r>
        <w:rPr>
          <w:rFonts w:ascii="Times New Roman"/>
          <w:b w:val="false"/>
          <w:i w:val="false"/>
          <w:color w:val="000000"/>
          <w:sz w:val="28"/>
        </w:rPr>
        <w:t>
      4) Повышение квалификации педагогов школ в зарубежных организациях образования;</w:t>
      </w:r>
      <w:r>
        <w:br/>
      </w:r>
      <w:r>
        <w:rPr>
          <w:rFonts w:ascii="Times New Roman"/>
          <w:b w:val="false"/>
          <w:i w:val="false"/>
          <w:color w:val="000000"/>
          <w:sz w:val="28"/>
        </w:rPr>
        <w:t>
</w:t>
      </w:r>
      <w:r>
        <w:rPr>
          <w:rFonts w:ascii="Times New Roman"/>
          <w:b w:val="false"/>
          <w:i w:val="false"/>
          <w:color w:val="000000"/>
          <w:sz w:val="28"/>
        </w:rPr>
        <w:t>
      5) Квалификационные экзамены по программам IELTS, TOEFL, SAT I,  II;</w:t>
      </w:r>
      <w:r>
        <w:br/>
      </w:r>
      <w:r>
        <w:rPr>
          <w:rFonts w:ascii="Times New Roman"/>
          <w:b w:val="false"/>
          <w:i w:val="false"/>
          <w:color w:val="000000"/>
          <w:sz w:val="28"/>
        </w:rPr>
        <w:t>
</w:t>
      </w:r>
      <w:r>
        <w:rPr>
          <w:rFonts w:ascii="Times New Roman"/>
          <w:b w:val="false"/>
          <w:i w:val="false"/>
          <w:color w:val="000000"/>
          <w:sz w:val="28"/>
        </w:rPr>
        <w:t>
      6) Наем иностранных педагогов по направлениям;</w:t>
      </w:r>
      <w:r>
        <w:br/>
      </w:r>
      <w:r>
        <w:rPr>
          <w:rFonts w:ascii="Times New Roman"/>
          <w:b w:val="false"/>
          <w:i w:val="false"/>
          <w:color w:val="000000"/>
          <w:sz w:val="28"/>
        </w:rPr>
        <w:t>
</w:t>
      </w:r>
      <w:r>
        <w:rPr>
          <w:rFonts w:ascii="Times New Roman"/>
          <w:b w:val="false"/>
          <w:i w:val="false"/>
          <w:color w:val="000000"/>
          <w:sz w:val="28"/>
        </w:rPr>
        <w:t>
      7) Разработка системы мониторинга и оценки качества образования в Интеллектуальных школах;</w:t>
      </w:r>
      <w:r>
        <w:br/>
      </w:r>
      <w:r>
        <w:rPr>
          <w:rFonts w:ascii="Times New Roman"/>
          <w:b w:val="false"/>
          <w:i w:val="false"/>
          <w:color w:val="000000"/>
          <w:sz w:val="28"/>
        </w:rPr>
        <w:t>
</w:t>
      </w:r>
      <w:r>
        <w:rPr>
          <w:rFonts w:ascii="Times New Roman"/>
          <w:b w:val="false"/>
          <w:i w:val="false"/>
          <w:color w:val="000000"/>
          <w:sz w:val="28"/>
        </w:rPr>
        <w:t>
      8) Разработка инструментов диагностики для выявления и отбора детей, склонных к изучению естественно-математических наук.</w:t>
      </w:r>
      <w:r>
        <w:br/>
      </w:r>
      <w:r>
        <w:rPr>
          <w:rFonts w:ascii="Times New Roman"/>
          <w:b w:val="false"/>
          <w:i w:val="false"/>
          <w:color w:val="000000"/>
          <w:sz w:val="28"/>
        </w:rPr>
        <w:t>
</w:t>
      </w:r>
      <w:r>
        <w:rPr>
          <w:rFonts w:ascii="Times New Roman"/>
          <w:b w:val="false"/>
          <w:i w:val="false"/>
          <w:color w:val="000000"/>
          <w:sz w:val="28"/>
        </w:rPr>
        <w:t>
      Для выполнения задач по вышеперечисленным сферам деятельность Общества будет направлена на следующее:</w:t>
      </w:r>
      <w:r>
        <w:br/>
      </w:r>
      <w:r>
        <w:rPr>
          <w:rFonts w:ascii="Times New Roman"/>
          <w:b w:val="false"/>
          <w:i w:val="false"/>
          <w:color w:val="000000"/>
          <w:sz w:val="28"/>
        </w:rPr>
        <w:t>
</w:t>
      </w:r>
      <w:r>
        <w:rPr>
          <w:rFonts w:ascii="Times New Roman"/>
          <w:b w:val="false"/>
          <w:i w:val="false"/>
          <w:color w:val="000000"/>
          <w:sz w:val="28"/>
        </w:rPr>
        <w:t>
      1) Поиск международных партнеров по вышеперечисленным сферам деятельности;</w:t>
      </w:r>
      <w:r>
        <w:br/>
      </w:r>
      <w:r>
        <w:rPr>
          <w:rFonts w:ascii="Times New Roman"/>
          <w:b w:val="false"/>
          <w:i w:val="false"/>
          <w:color w:val="000000"/>
          <w:sz w:val="28"/>
        </w:rPr>
        <w:t>
</w:t>
      </w:r>
      <w:r>
        <w:rPr>
          <w:rFonts w:ascii="Times New Roman"/>
          <w:b w:val="false"/>
          <w:i w:val="false"/>
          <w:color w:val="000000"/>
          <w:sz w:val="28"/>
        </w:rPr>
        <w:t>
      2) Установление и поддержание контактов с потенциальными международными партнерами;</w:t>
      </w:r>
      <w:r>
        <w:br/>
      </w:r>
      <w:r>
        <w:rPr>
          <w:rFonts w:ascii="Times New Roman"/>
          <w:b w:val="false"/>
          <w:i w:val="false"/>
          <w:color w:val="000000"/>
          <w:sz w:val="28"/>
        </w:rPr>
        <w:t>
</w:t>
      </w:r>
      <w:r>
        <w:rPr>
          <w:rFonts w:ascii="Times New Roman"/>
          <w:b w:val="false"/>
          <w:i w:val="false"/>
          <w:color w:val="000000"/>
          <w:sz w:val="28"/>
        </w:rPr>
        <w:t>
      3) Подготовка процедуры отбора стратегических партнеров по критериям соответствия их возможностей потребностям Общества;</w:t>
      </w:r>
      <w:r>
        <w:br/>
      </w:r>
      <w:r>
        <w:rPr>
          <w:rFonts w:ascii="Times New Roman"/>
          <w:b w:val="false"/>
          <w:i w:val="false"/>
          <w:color w:val="000000"/>
          <w:sz w:val="28"/>
        </w:rPr>
        <w:t>
</w:t>
      </w:r>
      <w:r>
        <w:rPr>
          <w:rFonts w:ascii="Times New Roman"/>
          <w:b w:val="false"/>
          <w:i w:val="false"/>
          <w:color w:val="000000"/>
          <w:sz w:val="28"/>
        </w:rPr>
        <w:t>
      4) Подготовка и заключение соглашений с международными организациями образования и индивидуальных контрактов с иностранными физическими лицами на выполнение работы в рамках международного сотрудничества по сферам деятельности Общества;</w:t>
      </w:r>
      <w:r>
        <w:br/>
      </w:r>
      <w:r>
        <w:rPr>
          <w:rFonts w:ascii="Times New Roman"/>
          <w:b w:val="false"/>
          <w:i w:val="false"/>
          <w:color w:val="000000"/>
          <w:sz w:val="28"/>
        </w:rPr>
        <w:t>
</w:t>
      </w:r>
      <w:r>
        <w:rPr>
          <w:rFonts w:ascii="Times New Roman"/>
          <w:b w:val="false"/>
          <w:i w:val="false"/>
          <w:color w:val="000000"/>
          <w:sz w:val="28"/>
        </w:rPr>
        <w:t>
      5) Организация и проведение семинаров и тренингов в рамках международного сотрудничества;</w:t>
      </w:r>
      <w:r>
        <w:br/>
      </w:r>
      <w:r>
        <w:rPr>
          <w:rFonts w:ascii="Times New Roman"/>
          <w:b w:val="false"/>
          <w:i w:val="false"/>
          <w:color w:val="000000"/>
          <w:sz w:val="28"/>
        </w:rPr>
        <w:t>
</w:t>
      </w:r>
      <w:r>
        <w:rPr>
          <w:rFonts w:ascii="Times New Roman"/>
          <w:b w:val="false"/>
          <w:i w:val="false"/>
          <w:color w:val="000000"/>
          <w:sz w:val="28"/>
        </w:rPr>
        <w:t>
      6) Планирование, организация и мониторинг зарубежных поездок сотрудников Общества и филиалов.</w:t>
      </w:r>
    </w:p>
    <w:bookmarkEnd w:id="43"/>
    <w:bookmarkStart w:name="z504" w:id="44"/>
    <w:p>
      <w:pPr>
        <w:spacing w:after="0"/>
        <w:ind w:left="0"/>
        <w:jc w:val="left"/>
      </w:pPr>
      <w:r>
        <w:rPr>
          <w:rFonts w:ascii="Times New Roman"/>
          <w:b/>
          <w:i w:val="false"/>
          <w:color w:val="000000"/>
        </w:rPr>
        <w:t xml:space="preserve"> 
4.2 Ожидаемые результаты реализации Стратегии</w:t>
      </w:r>
    </w:p>
    <w:bookmarkEnd w:id="44"/>
    <w:bookmarkStart w:name="z505" w:id="45"/>
    <w:p>
      <w:pPr>
        <w:spacing w:after="0"/>
        <w:ind w:left="0"/>
        <w:jc w:val="both"/>
      </w:pPr>
      <w:r>
        <w:rPr>
          <w:rFonts w:ascii="Times New Roman"/>
          <w:b w:val="false"/>
          <w:i w:val="false"/>
          <w:color w:val="000000"/>
          <w:sz w:val="28"/>
        </w:rPr>
        <w:t>
      К 2011 году:</w:t>
      </w:r>
      <w:r>
        <w:br/>
      </w:r>
      <w:r>
        <w:rPr>
          <w:rFonts w:ascii="Times New Roman"/>
          <w:b w:val="false"/>
          <w:i w:val="false"/>
          <w:color w:val="000000"/>
          <w:sz w:val="28"/>
        </w:rPr>
        <w:t>
</w:t>
      </w:r>
      <w:r>
        <w:rPr>
          <w:rFonts w:ascii="Times New Roman"/>
          <w:b w:val="false"/>
          <w:i w:val="false"/>
          <w:color w:val="000000"/>
          <w:sz w:val="28"/>
        </w:rPr>
        <w:t>
      Получение выпускниками Интеллектуальной школы физико-математического направления города Астаны сертификатов IELTS, TOEFL, SAT I, SAT II.</w:t>
      </w:r>
      <w:r>
        <w:br/>
      </w:r>
      <w:r>
        <w:rPr>
          <w:rFonts w:ascii="Times New Roman"/>
          <w:b w:val="false"/>
          <w:i w:val="false"/>
          <w:color w:val="000000"/>
          <w:sz w:val="28"/>
        </w:rPr>
        <w:t>
</w:t>
      </w:r>
      <w:r>
        <w:rPr>
          <w:rFonts w:ascii="Times New Roman"/>
          <w:b w:val="false"/>
          <w:i w:val="false"/>
          <w:color w:val="000000"/>
          <w:sz w:val="28"/>
        </w:rPr>
        <w:t>
      К 2012 году:</w:t>
      </w:r>
      <w:r>
        <w:br/>
      </w:r>
      <w:r>
        <w:rPr>
          <w:rFonts w:ascii="Times New Roman"/>
          <w:b w:val="false"/>
          <w:i w:val="false"/>
          <w:color w:val="000000"/>
          <w:sz w:val="28"/>
        </w:rPr>
        <w:t>
</w:t>
      </w:r>
      <w:r>
        <w:rPr>
          <w:rFonts w:ascii="Times New Roman"/>
          <w:b w:val="false"/>
          <w:i w:val="false"/>
          <w:color w:val="000000"/>
          <w:sz w:val="28"/>
        </w:rPr>
        <w:t>
      Во всех регионах Казахстана функционирование 20 школ в рамках проекта «Назарбаев Интеллектуальные школы», реализующих интегрированные образовательные программы химико-биологического и физико-математического направлений;</w:t>
      </w:r>
      <w:r>
        <w:br/>
      </w:r>
      <w:r>
        <w:rPr>
          <w:rFonts w:ascii="Times New Roman"/>
          <w:b w:val="false"/>
          <w:i w:val="false"/>
          <w:color w:val="000000"/>
          <w:sz w:val="28"/>
        </w:rPr>
        <w:t>
</w:t>
      </w:r>
      <w:r>
        <w:rPr>
          <w:rFonts w:ascii="Times New Roman"/>
          <w:b w:val="false"/>
          <w:i w:val="false"/>
          <w:color w:val="000000"/>
          <w:sz w:val="28"/>
        </w:rPr>
        <w:t>
      Создание Интегрированных учебных программ физико-математического направления Интеллектуальной школы (1-12 классы), обеспечивающие преемственность между уровнями обучения школы;</w:t>
      </w:r>
      <w:r>
        <w:br/>
      </w:r>
      <w:r>
        <w:rPr>
          <w:rFonts w:ascii="Times New Roman"/>
          <w:b w:val="false"/>
          <w:i w:val="false"/>
          <w:color w:val="000000"/>
          <w:sz w:val="28"/>
        </w:rPr>
        <w:t>
</w:t>
      </w:r>
      <w:r>
        <w:rPr>
          <w:rFonts w:ascii="Times New Roman"/>
          <w:b w:val="false"/>
          <w:i w:val="false"/>
          <w:color w:val="000000"/>
          <w:sz w:val="28"/>
        </w:rPr>
        <w:t>
      Создание Интегрированных учебных программ химико-биологического направления Интеллектуальной школы (1-12 классы), обеспечивающие преемственность между уровнями обучения школы, между старшей школой и вузом;</w:t>
      </w:r>
      <w:r>
        <w:br/>
      </w:r>
      <w:r>
        <w:rPr>
          <w:rFonts w:ascii="Times New Roman"/>
          <w:b w:val="false"/>
          <w:i w:val="false"/>
          <w:color w:val="000000"/>
          <w:sz w:val="28"/>
        </w:rPr>
        <w:t>
</w:t>
      </w:r>
      <w:r>
        <w:rPr>
          <w:rFonts w:ascii="Times New Roman"/>
          <w:b w:val="false"/>
          <w:i w:val="false"/>
          <w:color w:val="000000"/>
          <w:sz w:val="28"/>
        </w:rPr>
        <w:t>
      Разработка планов, программ, спецкурсов по повышению квалификации педагогических работников, отвечающие требованиям образовательной модели, для сети Интеллектуальных школ;</w:t>
      </w:r>
      <w:r>
        <w:br/>
      </w:r>
      <w:r>
        <w:rPr>
          <w:rFonts w:ascii="Times New Roman"/>
          <w:b w:val="false"/>
          <w:i w:val="false"/>
          <w:color w:val="000000"/>
          <w:sz w:val="28"/>
        </w:rPr>
        <w:t>
</w:t>
      </w:r>
      <w:r>
        <w:rPr>
          <w:rFonts w:ascii="Times New Roman"/>
          <w:b w:val="false"/>
          <w:i w:val="false"/>
          <w:color w:val="000000"/>
          <w:sz w:val="28"/>
        </w:rPr>
        <w:t>
      Внедрение системы конкурсного отбора учащихся, способных к изучению естественно-математических наук;</w:t>
      </w:r>
      <w:r>
        <w:br/>
      </w:r>
      <w:r>
        <w:rPr>
          <w:rFonts w:ascii="Times New Roman"/>
          <w:b w:val="false"/>
          <w:i w:val="false"/>
          <w:color w:val="000000"/>
          <w:sz w:val="28"/>
        </w:rPr>
        <w:t>
</w:t>
      </w:r>
      <w:r>
        <w:rPr>
          <w:rFonts w:ascii="Times New Roman"/>
          <w:b w:val="false"/>
          <w:i w:val="false"/>
          <w:color w:val="000000"/>
          <w:sz w:val="28"/>
        </w:rPr>
        <w:t>
      К 2013 году:</w:t>
      </w:r>
      <w:r>
        <w:br/>
      </w:r>
      <w:r>
        <w:rPr>
          <w:rFonts w:ascii="Times New Roman"/>
          <w:b w:val="false"/>
          <w:i w:val="false"/>
          <w:color w:val="000000"/>
          <w:sz w:val="28"/>
        </w:rPr>
        <w:t>
</w:t>
      </w:r>
      <w:r>
        <w:rPr>
          <w:rFonts w:ascii="Times New Roman"/>
          <w:b w:val="false"/>
          <w:i w:val="false"/>
          <w:color w:val="000000"/>
          <w:sz w:val="28"/>
        </w:rPr>
        <w:t>
      Создание эффективной системы поиска, отбора и поддержки высокопрофессиональных педагогов;</w:t>
      </w:r>
      <w:r>
        <w:br/>
      </w:r>
      <w:r>
        <w:rPr>
          <w:rFonts w:ascii="Times New Roman"/>
          <w:b w:val="false"/>
          <w:i w:val="false"/>
          <w:color w:val="000000"/>
          <w:sz w:val="28"/>
        </w:rPr>
        <w:t>
</w:t>
      </w:r>
      <w:r>
        <w:rPr>
          <w:rFonts w:ascii="Times New Roman"/>
          <w:b w:val="false"/>
          <w:i w:val="false"/>
          <w:color w:val="000000"/>
          <w:sz w:val="28"/>
        </w:rPr>
        <w:t>
      Создание уровневой системы повышения квалификации педагогов;</w:t>
      </w:r>
      <w:r>
        <w:br/>
      </w:r>
      <w:r>
        <w:rPr>
          <w:rFonts w:ascii="Times New Roman"/>
          <w:b w:val="false"/>
          <w:i w:val="false"/>
          <w:color w:val="000000"/>
          <w:sz w:val="28"/>
        </w:rPr>
        <w:t>
</w:t>
      </w:r>
      <w:r>
        <w:rPr>
          <w:rFonts w:ascii="Times New Roman"/>
          <w:b w:val="false"/>
          <w:i w:val="false"/>
          <w:color w:val="000000"/>
          <w:sz w:val="28"/>
        </w:rPr>
        <w:t>
      Создание единой информационно-образовательная среды в 20-ти Интеллектуальных школах.</w:t>
      </w:r>
      <w:r>
        <w:br/>
      </w:r>
      <w:r>
        <w:rPr>
          <w:rFonts w:ascii="Times New Roman"/>
          <w:b w:val="false"/>
          <w:i w:val="false"/>
          <w:color w:val="000000"/>
          <w:sz w:val="28"/>
        </w:rPr>
        <w:t>
</w:t>
      </w:r>
      <w:r>
        <w:rPr>
          <w:rFonts w:ascii="Times New Roman"/>
          <w:b w:val="false"/>
          <w:i w:val="false"/>
          <w:color w:val="000000"/>
          <w:sz w:val="28"/>
        </w:rPr>
        <w:t>
      К 2015 году:</w:t>
      </w:r>
      <w:r>
        <w:br/>
      </w:r>
      <w:r>
        <w:rPr>
          <w:rFonts w:ascii="Times New Roman"/>
          <w:b w:val="false"/>
          <w:i w:val="false"/>
          <w:color w:val="000000"/>
          <w:sz w:val="28"/>
        </w:rPr>
        <w:t>
</w:t>
      </w:r>
      <w:r>
        <w:rPr>
          <w:rFonts w:ascii="Times New Roman"/>
          <w:b w:val="false"/>
          <w:i w:val="false"/>
          <w:color w:val="000000"/>
          <w:sz w:val="28"/>
        </w:rPr>
        <w:t>
      Получение Интеллектуальной школой химико-биологического направления города Астана статуса школы-кандидата в организации Международного Бакалавриата;</w:t>
      </w:r>
      <w:r>
        <w:br/>
      </w:r>
      <w:r>
        <w:rPr>
          <w:rFonts w:ascii="Times New Roman"/>
          <w:b w:val="false"/>
          <w:i w:val="false"/>
          <w:color w:val="000000"/>
          <w:sz w:val="28"/>
        </w:rPr>
        <w:t>
</w:t>
      </w:r>
      <w:r>
        <w:rPr>
          <w:rFonts w:ascii="Times New Roman"/>
          <w:b w:val="false"/>
          <w:i w:val="false"/>
          <w:color w:val="000000"/>
          <w:sz w:val="28"/>
        </w:rPr>
        <w:t>
      Внедрение системы внутренней и внешней оценки эффективности деятельности Интеллектуальных школ.</w:t>
      </w:r>
      <w:r>
        <w:br/>
      </w:r>
      <w:r>
        <w:rPr>
          <w:rFonts w:ascii="Times New Roman"/>
          <w:b w:val="false"/>
          <w:i w:val="false"/>
          <w:color w:val="000000"/>
          <w:sz w:val="28"/>
        </w:rPr>
        <w:t>
</w:t>
      </w:r>
      <w:r>
        <w:rPr>
          <w:rFonts w:ascii="Times New Roman"/>
          <w:b w:val="false"/>
          <w:i w:val="false"/>
          <w:color w:val="000000"/>
          <w:sz w:val="28"/>
        </w:rPr>
        <w:t>
      К 2016 году:</w:t>
      </w:r>
      <w:r>
        <w:br/>
      </w:r>
      <w:r>
        <w:rPr>
          <w:rFonts w:ascii="Times New Roman"/>
          <w:b w:val="false"/>
          <w:i w:val="false"/>
          <w:color w:val="000000"/>
          <w:sz w:val="28"/>
        </w:rPr>
        <w:t>
</w:t>
      </w:r>
      <w:r>
        <w:rPr>
          <w:rFonts w:ascii="Times New Roman"/>
          <w:b w:val="false"/>
          <w:i w:val="false"/>
          <w:color w:val="000000"/>
          <w:sz w:val="28"/>
        </w:rPr>
        <w:t>
      Предавторизационный визит по Дипломной программе в школе химико-биологического направления города Астана в 2016 году;</w:t>
      </w:r>
      <w:r>
        <w:br/>
      </w:r>
      <w:r>
        <w:rPr>
          <w:rFonts w:ascii="Times New Roman"/>
          <w:b w:val="false"/>
          <w:i w:val="false"/>
          <w:color w:val="000000"/>
          <w:sz w:val="28"/>
        </w:rPr>
        <w:t>
</w:t>
      </w:r>
      <w:r>
        <w:rPr>
          <w:rFonts w:ascii="Times New Roman"/>
          <w:b w:val="false"/>
          <w:i w:val="false"/>
          <w:color w:val="000000"/>
          <w:sz w:val="28"/>
        </w:rPr>
        <w:t>
      Получение статуса школы-кандидата Интеллектуальной школой химико-биологического направления города Астаны в Совете Международных школ (CIS).</w:t>
      </w:r>
    </w:p>
    <w:bookmarkEnd w:id="45"/>
    <w:bookmarkStart w:name="z523" w:id="4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Стратегии развития          </w:t>
      </w:r>
      <w:r>
        <w:br/>
      </w:r>
      <w:r>
        <w:rPr>
          <w:rFonts w:ascii="Times New Roman"/>
          <w:b w:val="false"/>
          <w:i w:val="false"/>
          <w:color w:val="000000"/>
          <w:sz w:val="28"/>
        </w:rPr>
        <w:t>
АО «Назарбаев Интеллектуальные школы»</w:t>
      </w:r>
      <w:r>
        <w:br/>
      </w:r>
      <w:r>
        <w:rPr>
          <w:rFonts w:ascii="Times New Roman"/>
          <w:b w:val="false"/>
          <w:i w:val="false"/>
          <w:color w:val="000000"/>
          <w:sz w:val="28"/>
        </w:rPr>
        <w:t xml:space="preserve">
на 2011-2020 годы           </w:t>
      </w:r>
    </w:p>
    <w:bookmarkEnd w:id="46"/>
    <w:bookmarkStart w:name="z527"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Стратегические направления, цели, задачи и</w:t>
      </w:r>
      <w:r>
        <w:br/>
      </w:r>
      <w:r>
        <w:rPr>
          <w:rFonts w:ascii="Times New Roman"/>
          <w:b w:val="false"/>
          <w:i w:val="false"/>
          <w:color w:val="000000"/>
          <w:sz w:val="28"/>
        </w:rPr>
        <w:t>
                    </w:t>
      </w:r>
      <w:r>
        <w:rPr>
          <w:rFonts w:ascii="Times New Roman"/>
          <w:b/>
          <w:i w:val="false"/>
          <w:color w:val="000000"/>
          <w:sz w:val="28"/>
        </w:rPr>
        <w:t xml:space="preserve"> ключевые показатели деятельности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1334"/>
        <w:gridCol w:w="1327"/>
        <w:gridCol w:w="1"/>
        <w:gridCol w:w="928"/>
        <w:gridCol w:w="947"/>
        <w:gridCol w:w="986"/>
        <w:gridCol w:w="947"/>
        <w:gridCol w:w="947"/>
        <w:gridCol w:w="966"/>
        <w:gridCol w:w="1"/>
        <w:gridCol w:w="793"/>
        <w:gridCol w:w="986"/>
        <w:gridCol w:w="1179"/>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w:t>
            </w:r>
            <w:r>
              <w:rPr>
                <w:rFonts w:ascii="Times New Roman"/>
                <w:b w:val="false"/>
                <w:i w:val="false"/>
                <w:color w:val="000000"/>
                <w:sz w:val="20"/>
              </w:rPr>
              <w:t>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Обеспечение доступности качественного образования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 доступности школьного образования и повышение его качества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Развитие сети школ</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школ</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«Назарбаев</w:t>
            </w:r>
            <w:r>
              <w:br/>
            </w:r>
            <w:r>
              <w:rPr>
                <w:rFonts w:ascii="Times New Roman"/>
                <w:b w:val="false"/>
                <w:i w:val="false"/>
                <w:color w:val="000000"/>
                <w:sz w:val="20"/>
              </w:rPr>
              <w:t>
</w:t>
            </w:r>
            <w:r>
              <w:rPr>
                <w:rFonts w:ascii="Times New Roman"/>
                <w:b w:val="false"/>
                <w:i w:val="false"/>
                <w:color w:val="000000"/>
                <w:sz w:val="20"/>
              </w:rPr>
              <w:t>Интеллектуаль-</w:t>
            </w:r>
            <w:r>
              <w:br/>
            </w:r>
            <w:r>
              <w:rPr>
                <w:rFonts w:ascii="Times New Roman"/>
                <w:b w:val="false"/>
                <w:i w:val="false"/>
                <w:color w:val="000000"/>
                <w:sz w:val="20"/>
              </w:rPr>
              <w:t>
</w:t>
            </w:r>
            <w:r>
              <w:rPr>
                <w:rFonts w:ascii="Times New Roman"/>
                <w:b w:val="false"/>
                <w:i w:val="false"/>
                <w:color w:val="000000"/>
                <w:sz w:val="20"/>
              </w:rPr>
              <w:t>ные школы»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оздоро</w:t>
            </w:r>
            <w:r>
              <w:rPr>
                <w:rFonts w:ascii="Times New Roman"/>
                <w:b w:val="false"/>
                <w:i w:val="false"/>
                <w:color w:val="000000"/>
                <w:sz w:val="20"/>
              </w:rPr>
              <w:t>вительных</w:t>
            </w:r>
            <w:r>
              <w:br/>
            </w:r>
            <w:r>
              <w:rPr>
                <w:rFonts w:ascii="Times New Roman"/>
                <w:b w:val="false"/>
                <w:i w:val="false"/>
                <w:color w:val="000000"/>
                <w:sz w:val="20"/>
              </w:rPr>
              <w:t>
</w:t>
            </w:r>
            <w:r>
              <w:rPr>
                <w:rFonts w:ascii="Times New Roman"/>
                <w:b w:val="false"/>
                <w:i w:val="false"/>
                <w:color w:val="000000"/>
                <w:sz w:val="20"/>
              </w:rPr>
              <w:t>центров для</w:t>
            </w:r>
            <w:r>
              <w:br/>
            </w:r>
            <w:r>
              <w:rPr>
                <w:rFonts w:ascii="Times New Roman"/>
                <w:b w:val="false"/>
                <w:i w:val="false"/>
                <w:color w:val="000000"/>
                <w:sz w:val="20"/>
              </w:rPr>
              <w:t>
</w:t>
            </w:r>
            <w:r>
              <w:rPr>
                <w:rFonts w:ascii="Times New Roman"/>
                <w:b w:val="false"/>
                <w:i w:val="false"/>
                <w:color w:val="000000"/>
                <w:sz w:val="20"/>
              </w:rPr>
              <w:t>учащихся</w:t>
            </w:r>
            <w:r>
              <w:br/>
            </w:r>
            <w:r>
              <w:rPr>
                <w:rFonts w:ascii="Times New Roman"/>
                <w:b w:val="false"/>
                <w:i w:val="false"/>
                <w:color w:val="000000"/>
                <w:sz w:val="20"/>
              </w:rPr>
              <w:t>
</w:t>
            </w:r>
            <w:r>
              <w:rPr>
                <w:rFonts w:ascii="Times New Roman"/>
                <w:b w:val="false"/>
                <w:i w:val="false"/>
                <w:color w:val="000000"/>
                <w:sz w:val="20"/>
              </w:rPr>
              <w:t>Назарбаев</w:t>
            </w:r>
            <w:r>
              <w:br/>
            </w:r>
            <w:r>
              <w:rPr>
                <w:rFonts w:ascii="Times New Roman"/>
                <w:b w:val="false"/>
                <w:i w:val="false"/>
                <w:color w:val="000000"/>
                <w:sz w:val="20"/>
              </w:rPr>
              <w:t>
</w:t>
            </w:r>
            <w:r>
              <w:rPr>
                <w:rFonts w:ascii="Times New Roman"/>
                <w:b w:val="false"/>
                <w:i w:val="false"/>
                <w:color w:val="000000"/>
                <w:sz w:val="20"/>
              </w:rPr>
              <w:t>Интеллектуаль-</w:t>
            </w:r>
            <w:r>
              <w:br/>
            </w:r>
            <w:r>
              <w:rPr>
                <w:rFonts w:ascii="Times New Roman"/>
                <w:b w:val="false"/>
                <w:i w:val="false"/>
                <w:color w:val="000000"/>
                <w:sz w:val="20"/>
              </w:rPr>
              <w:t>
</w:t>
            </w:r>
            <w:r>
              <w:rPr>
                <w:rFonts w:ascii="Times New Roman"/>
                <w:b w:val="false"/>
                <w:i w:val="false"/>
                <w:color w:val="000000"/>
                <w:sz w:val="20"/>
              </w:rPr>
              <w:t>ных школ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Разработка и внедрение системы внешней оценки качества предоставляемых</w:t>
            </w:r>
            <w:r>
              <w:br/>
            </w:r>
            <w:r>
              <w:rPr>
                <w:rFonts w:ascii="Times New Roman"/>
                <w:b w:val="false"/>
                <w:i w:val="false"/>
                <w:color w:val="000000"/>
                <w:sz w:val="20"/>
              </w:rPr>
              <w:t>
</w:t>
            </w:r>
            <w:r>
              <w:rPr>
                <w:rFonts w:ascii="Times New Roman"/>
                <w:b w:val="false"/>
                <w:i w:val="false"/>
                <w:color w:val="000000"/>
                <w:sz w:val="20"/>
              </w:rPr>
              <w:t>образовательных услуг</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Разработка и апробация инструментария мониторинга и оценки качества</w:t>
            </w:r>
            <w:r>
              <w:br/>
            </w:r>
            <w:r>
              <w:rPr>
                <w:rFonts w:ascii="Times New Roman"/>
                <w:b w:val="false"/>
                <w:i w:val="false"/>
                <w:color w:val="000000"/>
                <w:sz w:val="20"/>
              </w:rPr>
              <w:t>
</w:t>
            </w:r>
            <w:r>
              <w:rPr>
                <w:rFonts w:ascii="Times New Roman"/>
                <w:b w:val="false"/>
                <w:i w:val="false"/>
                <w:color w:val="000000"/>
                <w:sz w:val="20"/>
              </w:rPr>
              <w:t>образования в Назарбаев Интеллектуальных школах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школ, в которых</w:t>
            </w:r>
            <w:r>
              <w:br/>
            </w:r>
            <w:r>
              <w:rPr>
                <w:rFonts w:ascii="Times New Roman"/>
                <w:b w:val="false"/>
                <w:i w:val="false"/>
                <w:color w:val="000000"/>
                <w:sz w:val="20"/>
              </w:rPr>
              <w:t>
</w:t>
            </w:r>
            <w:r>
              <w:rPr>
                <w:rFonts w:ascii="Times New Roman"/>
                <w:b w:val="false"/>
                <w:i w:val="false"/>
                <w:color w:val="000000"/>
                <w:sz w:val="20"/>
              </w:rPr>
              <w:t>апробированы</w:t>
            </w:r>
            <w:r>
              <w:br/>
            </w:r>
            <w:r>
              <w:rPr>
                <w:rFonts w:ascii="Times New Roman"/>
                <w:b w:val="false"/>
                <w:i w:val="false"/>
                <w:color w:val="000000"/>
                <w:sz w:val="20"/>
              </w:rPr>
              <w:t>
</w:t>
            </w:r>
            <w:r>
              <w:rPr>
                <w:rFonts w:ascii="Times New Roman"/>
                <w:b w:val="false"/>
                <w:i w:val="false"/>
                <w:color w:val="000000"/>
                <w:sz w:val="20"/>
              </w:rPr>
              <w:t>инструменты и</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оценки качества</w:t>
            </w:r>
            <w:r>
              <w:br/>
            </w:r>
            <w:r>
              <w:rPr>
                <w:rFonts w:ascii="Times New Roman"/>
                <w:b w:val="false"/>
                <w:i w:val="false"/>
                <w:color w:val="000000"/>
                <w:sz w:val="20"/>
              </w:rPr>
              <w:t>
</w:t>
            </w:r>
            <w:r>
              <w:rPr>
                <w:rFonts w:ascii="Times New Roman"/>
                <w:b w:val="false"/>
                <w:i w:val="false"/>
                <w:color w:val="000000"/>
                <w:sz w:val="20"/>
              </w:rPr>
              <w:t>образования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школ, в которых</w:t>
            </w:r>
            <w:r>
              <w:br/>
            </w:r>
            <w:r>
              <w:rPr>
                <w:rFonts w:ascii="Times New Roman"/>
                <w:b w:val="false"/>
                <w:i w:val="false"/>
                <w:color w:val="000000"/>
                <w:sz w:val="20"/>
              </w:rPr>
              <w:t>
</w:t>
            </w:r>
            <w:r>
              <w:rPr>
                <w:rFonts w:ascii="Times New Roman"/>
                <w:b w:val="false"/>
                <w:i w:val="false"/>
                <w:color w:val="000000"/>
                <w:sz w:val="20"/>
              </w:rPr>
              <w:t>внедрены</w:t>
            </w:r>
            <w:r>
              <w:br/>
            </w:r>
            <w:r>
              <w:rPr>
                <w:rFonts w:ascii="Times New Roman"/>
                <w:b w:val="false"/>
                <w:i w:val="false"/>
                <w:color w:val="000000"/>
                <w:sz w:val="20"/>
              </w:rPr>
              <w:t>
</w:t>
            </w:r>
            <w:r>
              <w:rPr>
                <w:rFonts w:ascii="Times New Roman"/>
                <w:b w:val="false"/>
                <w:i w:val="false"/>
                <w:color w:val="000000"/>
                <w:sz w:val="20"/>
              </w:rPr>
              <w:t>инструменты и</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оценки качества</w:t>
            </w:r>
            <w:r>
              <w:br/>
            </w:r>
            <w:r>
              <w:rPr>
                <w:rFonts w:ascii="Times New Roman"/>
                <w:b w:val="false"/>
                <w:i w:val="false"/>
                <w:color w:val="000000"/>
                <w:sz w:val="20"/>
              </w:rPr>
              <w:t>
</w:t>
            </w:r>
            <w:r>
              <w:rPr>
                <w:rFonts w:ascii="Times New Roman"/>
                <w:b w:val="false"/>
                <w:i w:val="false"/>
                <w:color w:val="000000"/>
                <w:sz w:val="20"/>
              </w:rPr>
              <w:t>образования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Создание условий для отбора учащихся, склонных к изучению</w:t>
            </w:r>
            <w:r>
              <w:br/>
            </w:r>
            <w:r>
              <w:rPr>
                <w:rFonts w:ascii="Times New Roman"/>
                <w:b w:val="false"/>
                <w:i w:val="false"/>
                <w:color w:val="000000"/>
                <w:sz w:val="20"/>
              </w:rPr>
              <w:t>
</w:t>
            </w:r>
            <w:r>
              <w:rPr>
                <w:rFonts w:ascii="Times New Roman"/>
                <w:b w:val="false"/>
                <w:i w:val="false"/>
                <w:color w:val="000000"/>
                <w:sz w:val="20"/>
              </w:rPr>
              <w:t>естественно-математических наук и способных к качественно иному уровню образования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Предоставление возможностей учащимся общеобразовательных школ для</w:t>
            </w:r>
            <w:r>
              <w:br/>
            </w:r>
            <w:r>
              <w:rPr>
                <w:rFonts w:ascii="Times New Roman"/>
                <w:b w:val="false"/>
                <w:i w:val="false"/>
                <w:color w:val="000000"/>
                <w:sz w:val="20"/>
              </w:rPr>
              <w:t>
</w:t>
            </w:r>
            <w:r>
              <w:rPr>
                <w:rFonts w:ascii="Times New Roman"/>
                <w:b w:val="false"/>
                <w:i w:val="false"/>
                <w:color w:val="000000"/>
                <w:sz w:val="20"/>
              </w:rPr>
              <w:t>развития способностей к естественно-математическим наукам на базе Назарбаев</w:t>
            </w:r>
            <w:r>
              <w:br/>
            </w:r>
            <w:r>
              <w:rPr>
                <w:rFonts w:ascii="Times New Roman"/>
                <w:b w:val="false"/>
                <w:i w:val="false"/>
                <w:color w:val="000000"/>
                <w:sz w:val="20"/>
              </w:rPr>
              <w:t>
</w:t>
            </w:r>
            <w:r>
              <w:rPr>
                <w:rFonts w:ascii="Times New Roman"/>
                <w:b w:val="false"/>
                <w:i w:val="false"/>
                <w:color w:val="000000"/>
                <w:sz w:val="20"/>
              </w:rPr>
              <w:t>Интеллектуальных школ</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республикан-</w:t>
            </w:r>
            <w:r>
              <w:br/>
            </w:r>
            <w:r>
              <w:rPr>
                <w:rFonts w:ascii="Times New Roman"/>
                <w:b w:val="false"/>
                <w:i w:val="false"/>
                <w:color w:val="000000"/>
                <w:sz w:val="20"/>
              </w:rPr>
              <w:t>
</w:t>
            </w:r>
            <w:r>
              <w:rPr>
                <w:rFonts w:ascii="Times New Roman"/>
                <w:b w:val="false"/>
                <w:i w:val="false"/>
                <w:color w:val="000000"/>
                <w:sz w:val="20"/>
              </w:rPr>
              <w:t>ского значения</w:t>
            </w:r>
            <w:r>
              <w:br/>
            </w:r>
            <w:r>
              <w:rPr>
                <w:rFonts w:ascii="Times New Roman"/>
                <w:b w:val="false"/>
                <w:i w:val="false"/>
                <w:color w:val="000000"/>
                <w:sz w:val="20"/>
              </w:rPr>
              <w:t>
</w:t>
            </w:r>
            <w:r>
              <w:rPr>
                <w:rFonts w:ascii="Times New Roman"/>
                <w:b w:val="false"/>
                <w:i w:val="false"/>
                <w:color w:val="000000"/>
                <w:sz w:val="20"/>
              </w:rPr>
              <w:t>учащимся</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доступны</w:t>
            </w:r>
            <w:r>
              <w:br/>
            </w:r>
            <w:r>
              <w:rPr>
                <w:rFonts w:ascii="Times New Roman"/>
                <w:b w:val="false"/>
                <w:i w:val="false"/>
                <w:color w:val="000000"/>
                <w:sz w:val="20"/>
              </w:rPr>
              <w:t>
</w:t>
            </w:r>
            <w:r>
              <w:rPr>
                <w:rFonts w:ascii="Times New Roman"/>
                <w:b w:val="false"/>
                <w:i w:val="false"/>
                <w:color w:val="000000"/>
                <w:sz w:val="20"/>
              </w:rPr>
              <w:t>различные формы</w:t>
            </w:r>
            <w:r>
              <w:br/>
            </w:r>
            <w:r>
              <w:rPr>
                <w:rFonts w:ascii="Times New Roman"/>
                <w:b w:val="false"/>
                <w:i w:val="false"/>
                <w:color w:val="000000"/>
                <w:sz w:val="20"/>
              </w:rPr>
              <w:t>
</w:t>
            </w:r>
            <w:r>
              <w:rPr>
                <w:rFonts w:ascii="Times New Roman"/>
                <w:b w:val="false"/>
                <w:i w:val="false"/>
                <w:color w:val="000000"/>
                <w:sz w:val="20"/>
              </w:rPr>
              <w:t>обучения и</w:t>
            </w:r>
            <w:r>
              <w:br/>
            </w:r>
            <w:r>
              <w:rPr>
                <w:rFonts w:ascii="Times New Roman"/>
                <w:b w:val="false"/>
                <w:i w:val="false"/>
                <w:color w:val="000000"/>
                <w:sz w:val="20"/>
              </w:rPr>
              <w:t>
</w:t>
            </w:r>
            <w:r>
              <w:rPr>
                <w:rFonts w:ascii="Times New Roman"/>
                <w:b w:val="false"/>
                <w:i w:val="false"/>
                <w:color w:val="000000"/>
                <w:sz w:val="20"/>
              </w:rPr>
              <w:t>мероприятия НИШ</w:t>
            </w:r>
            <w:r>
              <w:br/>
            </w:r>
            <w:r>
              <w:rPr>
                <w:rFonts w:ascii="Times New Roman"/>
                <w:b w:val="false"/>
                <w:i w:val="false"/>
                <w:color w:val="000000"/>
                <w:sz w:val="20"/>
              </w:rPr>
              <w:t>
</w:t>
            </w:r>
            <w:r>
              <w:rPr>
                <w:rFonts w:ascii="Times New Roman"/>
                <w:b w:val="false"/>
                <w:i w:val="false"/>
                <w:color w:val="000000"/>
                <w:sz w:val="20"/>
              </w:rPr>
              <w:t>РК (виртуальная</w:t>
            </w:r>
            <w:r>
              <w:br/>
            </w:r>
            <w:r>
              <w:rPr>
                <w:rFonts w:ascii="Times New Roman"/>
                <w:b w:val="false"/>
                <w:i w:val="false"/>
                <w:color w:val="000000"/>
                <w:sz w:val="20"/>
              </w:rPr>
              <w:t>
</w:t>
            </w:r>
            <w:r>
              <w:rPr>
                <w:rFonts w:ascii="Times New Roman"/>
                <w:b w:val="false"/>
                <w:i w:val="false"/>
                <w:color w:val="000000"/>
                <w:sz w:val="20"/>
              </w:rPr>
              <w:t>и каникулярная</w:t>
            </w:r>
            <w:r>
              <w:br/>
            </w:r>
            <w:r>
              <w:rPr>
                <w:rFonts w:ascii="Times New Roman"/>
                <w:b w:val="false"/>
                <w:i w:val="false"/>
                <w:color w:val="000000"/>
                <w:sz w:val="20"/>
              </w:rPr>
              <w:t>
</w:t>
            </w:r>
            <w:r>
              <w:rPr>
                <w:rFonts w:ascii="Times New Roman"/>
                <w:b w:val="false"/>
                <w:i w:val="false"/>
                <w:color w:val="000000"/>
                <w:sz w:val="20"/>
              </w:rPr>
              <w:t>школы,</w:t>
            </w:r>
            <w:r>
              <w:br/>
            </w:r>
            <w:r>
              <w:rPr>
                <w:rFonts w:ascii="Times New Roman"/>
                <w:b w:val="false"/>
                <w:i w:val="false"/>
                <w:color w:val="000000"/>
                <w:sz w:val="20"/>
              </w:rPr>
              <w:t>
</w:t>
            </w:r>
            <w:r>
              <w:rPr>
                <w:rFonts w:ascii="Times New Roman"/>
                <w:b w:val="false"/>
                <w:i w:val="false"/>
                <w:color w:val="000000"/>
                <w:sz w:val="20"/>
              </w:rPr>
              <w:t>интеллектуаль-</w:t>
            </w:r>
            <w:r>
              <w:br/>
            </w:r>
            <w:r>
              <w:rPr>
                <w:rFonts w:ascii="Times New Roman"/>
                <w:b w:val="false"/>
                <w:i w:val="false"/>
                <w:color w:val="000000"/>
                <w:sz w:val="20"/>
              </w:rPr>
              <w:t>
</w:t>
            </w:r>
            <w:r>
              <w:rPr>
                <w:rFonts w:ascii="Times New Roman"/>
                <w:b w:val="false"/>
                <w:i w:val="false"/>
                <w:color w:val="000000"/>
                <w:sz w:val="20"/>
              </w:rPr>
              <w:t>ная игра,</w:t>
            </w:r>
            <w:r>
              <w:br/>
            </w:r>
            <w:r>
              <w:rPr>
                <w:rFonts w:ascii="Times New Roman"/>
                <w:b w:val="false"/>
                <w:i w:val="false"/>
                <w:color w:val="000000"/>
                <w:sz w:val="20"/>
              </w:rPr>
              <w:t>
</w:t>
            </w:r>
            <w:r>
              <w:rPr>
                <w:rFonts w:ascii="Times New Roman"/>
                <w:b w:val="false"/>
                <w:i w:val="false"/>
                <w:color w:val="000000"/>
                <w:sz w:val="20"/>
              </w:rPr>
              <w:t>олимпиада и</w:t>
            </w:r>
            <w:r>
              <w:br/>
            </w:r>
            <w:r>
              <w:rPr>
                <w:rFonts w:ascii="Times New Roman"/>
                <w:b w:val="false"/>
                <w:i w:val="false"/>
                <w:color w:val="000000"/>
                <w:sz w:val="20"/>
              </w:rPr>
              <w:t>
</w:t>
            </w:r>
            <w:r>
              <w:rPr>
                <w:rFonts w:ascii="Times New Roman"/>
                <w:b w:val="false"/>
                <w:i w:val="false"/>
                <w:color w:val="000000"/>
                <w:sz w:val="20"/>
              </w:rPr>
              <w:t>тестирование)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 горо-</w:t>
            </w:r>
            <w:r>
              <w:br/>
            </w:r>
            <w:r>
              <w:rPr>
                <w:rFonts w:ascii="Times New Roman"/>
                <w:b w:val="false"/>
                <w:i w:val="false"/>
                <w:color w:val="000000"/>
                <w:sz w:val="20"/>
              </w:rPr>
              <w:t>
</w:t>
            </w:r>
            <w:r>
              <w:rPr>
                <w:rFonts w:ascii="Times New Roman"/>
                <w:b w:val="false"/>
                <w:i w:val="false"/>
                <w:color w:val="000000"/>
                <w:sz w:val="20"/>
              </w:rPr>
              <w:t>да 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канско-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значе-</w:t>
            </w:r>
            <w:r>
              <w:br/>
            </w:r>
            <w:r>
              <w:rPr>
                <w:rFonts w:ascii="Times New Roman"/>
                <w:b w:val="false"/>
                <w:i w:val="false"/>
                <w:color w:val="000000"/>
                <w:sz w:val="20"/>
              </w:rPr>
              <w:t>
</w:t>
            </w:r>
            <w:r>
              <w:rPr>
                <w:rFonts w:ascii="Times New Roman"/>
                <w:b w:val="false"/>
                <w:i w:val="false"/>
                <w:color w:val="000000"/>
                <w:sz w:val="20"/>
              </w:rPr>
              <w:t>ния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Разработка и внедрение системы отбора детей склонных к изучению</w:t>
            </w:r>
            <w:r>
              <w:br/>
            </w:r>
            <w:r>
              <w:rPr>
                <w:rFonts w:ascii="Times New Roman"/>
                <w:b w:val="false"/>
                <w:i w:val="false"/>
                <w:color w:val="000000"/>
                <w:sz w:val="20"/>
              </w:rPr>
              <w:t>
</w:t>
            </w:r>
            <w:r>
              <w:rPr>
                <w:rFonts w:ascii="Times New Roman"/>
                <w:b w:val="false"/>
                <w:i w:val="false"/>
                <w:color w:val="000000"/>
                <w:sz w:val="20"/>
              </w:rPr>
              <w:t>естественно-математических наук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кандидатов-</w:t>
            </w:r>
            <w:r>
              <w:br/>
            </w:r>
            <w:r>
              <w:rPr>
                <w:rFonts w:ascii="Times New Roman"/>
                <w:b w:val="false"/>
                <w:i w:val="false"/>
                <w:color w:val="000000"/>
                <w:sz w:val="20"/>
              </w:rPr>
              <w:t>
</w:t>
            </w:r>
            <w:r>
              <w:rPr>
                <w:rFonts w:ascii="Times New Roman"/>
                <w:b w:val="false"/>
                <w:i w:val="false"/>
                <w:color w:val="000000"/>
                <w:sz w:val="20"/>
              </w:rPr>
              <w:t>претендентов на</w:t>
            </w:r>
            <w:r>
              <w:br/>
            </w:r>
            <w:r>
              <w:rPr>
                <w:rFonts w:ascii="Times New Roman"/>
                <w:b w:val="false"/>
                <w:i w:val="false"/>
                <w:color w:val="000000"/>
                <w:sz w:val="20"/>
              </w:rPr>
              <w:t>
</w:t>
            </w:r>
            <w:r>
              <w:rPr>
                <w:rFonts w:ascii="Times New Roman"/>
                <w:b w:val="false"/>
                <w:i w:val="false"/>
                <w:color w:val="000000"/>
                <w:sz w:val="20"/>
              </w:rPr>
              <w:t>присуждение</w:t>
            </w:r>
            <w:r>
              <w:br/>
            </w:r>
            <w:r>
              <w:rPr>
                <w:rFonts w:ascii="Times New Roman"/>
                <w:b w:val="false"/>
                <w:i w:val="false"/>
                <w:color w:val="000000"/>
                <w:sz w:val="20"/>
              </w:rPr>
              <w:t>
</w:t>
            </w:r>
            <w:r>
              <w:rPr>
                <w:rFonts w:ascii="Times New Roman"/>
                <w:b w:val="false"/>
                <w:i w:val="false"/>
                <w:color w:val="000000"/>
                <w:sz w:val="20"/>
              </w:rPr>
              <w:t>гранта,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виртуальной</w:t>
            </w:r>
            <w:r>
              <w:br/>
            </w:r>
            <w:r>
              <w:rPr>
                <w:rFonts w:ascii="Times New Roman"/>
                <w:b w:val="false"/>
                <w:i w:val="false"/>
                <w:color w:val="000000"/>
                <w:sz w:val="20"/>
              </w:rPr>
              <w:t>
</w:t>
            </w:r>
            <w:r>
              <w:rPr>
                <w:rFonts w:ascii="Times New Roman"/>
                <w:b w:val="false"/>
                <w:i w:val="false"/>
                <w:color w:val="000000"/>
                <w:sz w:val="20"/>
              </w:rPr>
              <w:t>школы в городах</w:t>
            </w:r>
            <w:r>
              <w:br/>
            </w:r>
            <w:r>
              <w:rPr>
                <w:rFonts w:ascii="Times New Roman"/>
                <w:b w:val="false"/>
                <w:i w:val="false"/>
                <w:color w:val="000000"/>
                <w:sz w:val="20"/>
              </w:rPr>
              <w:t>
</w:t>
            </w:r>
            <w:r>
              <w:rPr>
                <w:rFonts w:ascii="Times New Roman"/>
                <w:b w:val="false"/>
                <w:i w:val="false"/>
                <w:color w:val="000000"/>
                <w:sz w:val="20"/>
              </w:rPr>
              <w:t>и селах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Формирование высококвалифицированного педагогического контингента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 Создание системы поиска, отбора и поддержки профессиональных и</w:t>
            </w:r>
            <w:r>
              <w:br/>
            </w:r>
            <w:r>
              <w:rPr>
                <w:rFonts w:ascii="Times New Roman"/>
                <w:b w:val="false"/>
                <w:i w:val="false"/>
                <w:color w:val="000000"/>
                <w:sz w:val="20"/>
              </w:rPr>
              <w:t>
</w:t>
            </w:r>
            <w:r>
              <w:rPr>
                <w:rFonts w:ascii="Times New Roman"/>
                <w:b w:val="false"/>
                <w:i w:val="false"/>
                <w:color w:val="000000"/>
                <w:sz w:val="20"/>
              </w:rPr>
              <w:t>талантливых педагогов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учителей</w:t>
            </w:r>
            <w:r>
              <w:br/>
            </w:r>
            <w:r>
              <w:rPr>
                <w:rFonts w:ascii="Times New Roman"/>
                <w:b w:val="false"/>
                <w:i w:val="false"/>
                <w:color w:val="000000"/>
                <w:sz w:val="20"/>
              </w:rPr>
              <w:t>
</w:t>
            </w:r>
            <w:r>
              <w:rPr>
                <w:rFonts w:ascii="Times New Roman"/>
                <w:b w:val="false"/>
                <w:i w:val="false"/>
                <w:color w:val="000000"/>
                <w:sz w:val="20"/>
              </w:rPr>
              <w:t>Интеллектуаль-</w:t>
            </w:r>
            <w:r>
              <w:br/>
            </w:r>
            <w:r>
              <w:rPr>
                <w:rFonts w:ascii="Times New Roman"/>
                <w:b w:val="false"/>
                <w:i w:val="false"/>
                <w:color w:val="000000"/>
                <w:sz w:val="20"/>
              </w:rPr>
              <w:t>
</w:t>
            </w:r>
            <w:r>
              <w:rPr>
                <w:rFonts w:ascii="Times New Roman"/>
                <w:b w:val="false"/>
                <w:i w:val="false"/>
                <w:color w:val="000000"/>
                <w:sz w:val="20"/>
              </w:rPr>
              <w:t>ных школ</w:t>
            </w:r>
            <w:r>
              <w:br/>
            </w:r>
            <w:r>
              <w:rPr>
                <w:rFonts w:ascii="Times New Roman"/>
                <w:b w:val="false"/>
                <w:i w:val="false"/>
                <w:color w:val="000000"/>
                <w:sz w:val="20"/>
              </w:rPr>
              <w:t>
</w:t>
            </w:r>
            <w:r>
              <w:rPr>
                <w:rFonts w:ascii="Times New Roman"/>
                <w:b w:val="false"/>
                <w:i w:val="false"/>
                <w:color w:val="000000"/>
                <w:sz w:val="20"/>
              </w:rPr>
              <w:t>замещенных</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учителями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1.5 Обеспечение условий для профессионального и карьерного роста педагогических</w:t>
            </w:r>
            <w:r>
              <w:br/>
            </w:r>
            <w:r>
              <w:rPr>
                <w:rFonts w:ascii="Times New Roman"/>
                <w:b w:val="false"/>
                <w:i w:val="false"/>
                <w:color w:val="000000"/>
                <w:sz w:val="20"/>
              </w:rPr>
              <w:t>
</w:t>
            </w:r>
            <w:r>
              <w:rPr>
                <w:rFonts w:ascii="Times New Roman"/>
                <w:b w:val="false"/>
                <w:i w:val="false"/>
                <w:color w:val="000000"/>
                <w:sz w:val="20"/>
              </w:rPr>
              <w:t>работников, управленческих кадров и вспомогательного персонала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1.5.1 Повышение квалификации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педагогов,</w:t>
            </w:r>
            <w:r>
              <w:br/>
            </w:r>
            <w:r>
              <w:rPr>
                <w:rFonts w:ascii="Times New Roman"/>
                <w:b w:val="false"/>
                <w:i w:val="false"/>
                <w:color w:val="000000"/>
                <w:sz w:val="20"/>
              </w:rPr>
              <w:t>
</w:t>
            </w:r>
            <w:r>
              <w:rPr>
                <w:rFonts w:ascii="Times New Roman"/>
                <w:b w:val="false"/>
                <w:i w:val="false"/>
                <w:color w:val="000000"/>
                <w:sz w:val="20"/>
              </w:rPr>
              <w:t>прошедших курс</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педагогов,</w:t>
            </w:r>
            <w:r>
              <w:br/>
            </w:r>
            <w:r>
              <w:rPr>
                <w:rFonts w:ascii="Times New Roman"/>
                <w:b w:val="false"/>
                <w:i w:val="false"/>
                <w:color w:val="000000"/>
                <w:sz w:val="20"/>
              </w:rPr>
              <w:t>
</w:t>
            </w:r>
            <w:r>
              <w:rPr>
                <w:rFonts w:ascii="Times New Roman"/>
                <w:b w:val="false"/>
                <w:i w:val="false"/>
                <w:color w:val="000000"/>
                <w:sz w:val="20"/>
              </w:rPr>
              <w:t>прошедших</w:t>
            </w:r>
            <w:r>
              <w:br/>
            </w:r>
            <w:r>
              <w:rPr>
                <w:rFonts w:ascii="Times New Roman"/>
                <w:b w:val="false"/>
                <w:i w:val="false"/>
                <w:color w:val="000000"/>
                <w:sz w:val="20"/>
              </w:rPr>
              <w:t>
</w:t>
            </w:r>
            <w:r>
              <w:rPr>
                <w:rFonts w:ascii="Times New Roman"/>
                <w:b w:val="false"/>
                <w:i w:val="false"/>
                <w:color w:val="000000"/>
                <w:sz w:val="20"/>
              </w:rPr>
              <w:t>аттестацию</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качества преподавания и обучения, в</w:t>
            </w:r>
            <w:r>
              <w:br/>
            </w:r>
            <w:r>
              <w:rPr>
                <w:rFonts w:ascii="Times New Roman"/>
                <w:b w:val="false"/>
                <w:i w:val="false"/>
                <w:color w:val="000000"/>
                <w:sz w:val="20"/>
              </w:rPr>
              <w:t>
</w:t>
            </w:r>
            <w:r>
              <w:rPr>
                <w:rFonts w:ascii="Times New Roman"/>
                <w:b w:val="false"/>
                <w:i w:val="false"/>
                <w:color w:val="000000"/>
                <w:sz w:val="20"/>
              </w:rPr>
              <w:t>соответствии с моделями образовательных программ Интеллектуальных школ</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Разработка, внедрение и развитие инновационно-информационных технологий и</w:t>
            </w:r>
            <w:r>
              <w:br/>
            </w:r>
            <w:r>
              <w:rPr>
                <w:rFonts w:ascii="Times New Roman"/>
                <w:b w:val="false"/>
                <w:i w:val="false"/>
                <w:color w:val="000000"/>
                <w:sz w:val="20"/>
              </w:rPr>
              <w:t>
</w:t>
            </w:r>
            <w:r>
              <w:rPr>
                <w:rFonts w:ascii="Times New Roman"/>
                <w:b w:val="false"/>
                <w:i w:val="false"/>
                <w:color w:val="000000"/>
                <w:sz w:val="20"/>
              </w:rPr>
              <w:t>систем Интеллектуальных школах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Создание информационно-образовательной системы (ИОС)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пользователей</w:t>
            </w:r>
            <w:r>
              <w:br/>
            </w:r>
            <w:r>
              <w:rPr>
                <w:rFonts w:ascii="Times New Roman"/>
                <w:b w:val="false"/>
                <w:i w:val="false"/>
                <w:color w:val="000000"/>
                <w:sz w:val="20"/>
              </w:rPr>
              <w:t>
</w:t>
            </w:r>
            <w:r>
              <w:rPr>
                <w:rFonts w:ascii="Times New Roman"/>
                <w:b w:val="false"/>
                <w:i w:val="false"/>
                <w:color w:val="000000"/>
                <w:sz w:val="20"/>
              </w:rPr>
              <w:t>(учителя,</w:t>
            </w:r>
            <w:r>
              <w:br/>
            </w:r>
            <w:r>
              <w:rPr>
                <w:rFonts w:ascii="Times New Roman"/>
                <w:b w:val="false"/>
                <w:i w:val="false"/>
                <w:color w:val="000000"/>
                <w:sz w:val="20"/>
              </w:rPr>
              <w:t>
</w:t>
            </w:r>
            <w:r>
              <w:rPr>
                <w:rFonts w:ascii="Times New Roman"/>
                <w:b w:val="false"/>
                <w:i w:val="false"/>
                <w:color w:val="000000"/>
                <w:sz w:val="20"/>
              </w:rPr>
              <w:t>учащиеся) ИОС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Повышение квалификации педагогов в сФере информационных технологий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ГГ -</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Назарбаев</w:t>
            </w:r>
            <w:r>
              <w:br/>
            </w:r>
            <w:r>
              <w:rPr>
                <w:rFonts w:ascii="Times New Roman"/>
                <w:b w:val="false"/>
                <w:i w:val="false"/>
                <w:color w:val="000000"/>
                <w:sz w:val="20"/>
              </w:rPr>
              <w:t>
</w:t>
            </w:r>
            <w:r>
              <w:rPr>
                <w:rFonts w:ascii="Times New Roman"/>
                <w:b w:val="false"/>
                <w:i w:val="false"/>
                <w:color w:val="000000"/>
                <w:sz w:val="20"/>
              </w:rPr>
              <w:t>Интеллектуаль-</w:t>
            </w:r>
            <w:r>
              <w:br/>
            </w:r>
            <w:r>
              <w:rPr>
                <w:rFonts w:ascii="Times New Roman"/>
                <w:b w:val="false"/>
                <w:i w:val="false"/>
                <w:color w:val="000000"/>
                <w:sz w:val="20"/>
              </w:rPr>
              <w:t>
</w:t>
            </w:r>
            <w:r>
              <w:rPr>
                <w:rFonts w:ascii="Times New Roman"/>
                <w:b w:val="false"/>
                <w:i w:val="false"/>
                <w:color w:val="000000"/>
                <w:sz w:val="20"/>
              </w:rPr>
              <w:t>ных школ,</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сертификаты</w:t>
            </w:r>
            <w:r>
              <w:br/>
            </w:r>
            <w:r>
              <w:rPr>
                <w:rFonts w:ascii="Times New Roman"/>
                <w:b w:val="false"/>
                <w:i w:val="false"/>
                <w:color w:val="000000"/>
                <w:sz w:val="20"/>
              </w:rPr>
              <w:t>
</w:t>
            </w:r>
            <w:r>
              <w:rPr>
                <w:rFonts w:ascii="Times New Roman"/>
                <w:b w:val="false"/>
                <w:i w:val="false"/>
                <w:color w:val="000000"/>
                <w:sz w:val="20"/>
              </w:rPr>
              <w:t>Microsoft,</w:t>
            </w:r>
            <w:r>
              <w:br/>
            </w:r>
            <w:r>
              <w:rPr>
                <w:rFonts w:ascii="Times New Roman"/>
                <w:b w:val="false"/>
                <w:i w:val="false"/>
                <w:color w:val="000000"/>
                <w:sz w:val="20"/>
              </w:rPr>
              <w:t>
</w:t>
            </w:r>
            <w:r>
              <w:rPr>
                <w:rFonts w:ascii="Times New Roman"/>
                <w:b w:val="false"/>
                <w:i w:val="false"/>
                <w:color w:val="000000"/>
                <w:sz w:val="20"/>
              </w:rPr>
              <w:t>Cisco</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учителей,</w:t>
            </w:r>
            <w:r>
              <w:br/>
            </w:r>
            <w:r>
              <w:rPr>
                <w:rFonts w:ascii="Times New Roman"/>
                <w:b w:val="false"/>
                <w:i w:val="false"/>
                <w:color w:val="000000"/>
                <w:sz w:val="20"/>
              </w:rPr>
              <w:t>
</w:t>
            </w:r>
            <w:r>
              <w:rPr>
                <w:rFonts w:ascii="Times New Roman"/>
                <w:b w:val="false"/>
                <w:i w:val="false"/>
                <w:color w:val="000000"/>
                <w:sz w:val="20"/>
              </w:rPr>
              <w:t>прошедших</w:t>
            </w:r>
            <w:r>
              <w:br/>
            </w:r>
            <w:r>
              <w:rPr>
                <w:rFonts w:ascii="Times New Roman"/>
                <w:b w:val="false"/>
                <w:i w:val="false"/>
                <w:color w:val="000000"/>
                <w:sz w:val="20"/>
              </w:rPr>
              <w:t>
</w:t>
            </w:r>
            <w:r>
              <w:rPr>
                <w:rFonts w:ascii="Times New Roman"/>
                <w:b w:val="false"/>
                <w:i w:val="false"/>
                <w:color w:val="000000"/>
                <w:sz w:val="20"/>
              </w:rPr>
              <w:t>обучающие курсы</w:t>
            </w:r>
            <w:r>
              <w:br/>
            </w:r>
            <w:r>
              <w:rPr>
                <w:rFonts w:ascii="Times New Roman"/>
                <w:b w:val="false"/>
                <w:i w:val="false"/>
                <w:color w:val="000000"/>
                <w:sz w:val="20"/>
              </w:rPr>
              <w:t>
</w:t>
            </w:r>
            <w:r>
              <w:rPr>
                <w:rFonts w:ascii="Times New Roman"/>
                <w:b w:val="false"/>
                <w:i w:val="false"/>
                <w:color w:val="000000"/>
                <w:sz w:val="20"/>
              </w:rPr>
              <w:t>по применению</w:t>
            </w:r>
            <w:r>
              <w:br/>
            </w:r>
            <w:r>
              <w:rPr>
                <w:rFonts w:ascii="Times New Roman"/>
                <w:b w:val="false"/>
                <w:i w:val="false"/>
                <w:color w:val="000000"/>
                <w:sz w:val="20"/>
              </w:rPr>
              <w:t>
</w:t>
            </w:r>
            <w:r>
              <w:rPr>
                <w:rFonts w:ascii="Times New Roman"/>
                <w:b w:val="false"/>
                <w:i w:val="false"/>
                <w:color w:val="000000"/>
                <w:sz w:val="20"/>
              </w:rPr>
              <w:t>ИОС в</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воспи</w:t>
            </w:r>
            <w:r>
              <w:rPr>
                <w:rFonts w:ascii="Times New Roman"/>
                <w:b w:val="false"/>
                <w:i w:val="false"/>
                <w:color w:val="000000"/>
                <w:sz w:val="20"/>
              </w:rPr>
              <w:t>тательном</w:t>
            </w:r>
            <w:r>
              <w:br/>
            </w:r>
            <w:r>
              <w:rPr>
                <w:rFonts w:ascii="Times New Roman"/>
                <w:b w:val="false"/>
                <w:i w:val="false"/>
                <w:color w:val="000000"/>
                <w:sz w:val="20"/>
              </w:rPr>
              <w:t>
</w:t>
            </w:r>
            <w:r>
              <w:rPr>
                <w:rFonts w:ascii="Times New Roman"/>
                <w:b w:val="false"/>
                <w:i w:val="false"/>
                <w:color w:val="000000"/>
                <w:sz w:val="20"/>
              </w:rPr>
              <w:t>процессе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Повышение эффективности учебно-воспитательного процесса и обеспечение</w:t>
            </w:r>
            <w:r>
              <w:br/>
            </w:r>
            <w:r>
              <w:rPr>
                <w:rFonts w:ascii="Times New Roman"/>
                <w:b w:val="false"/>
                <w:i w:val="false"/>
                <w:color w:val="000000"/>
                <w:sz w:val="20"/>
              </w:rPr>
              <w:t>
</w:t>
            </w:r>
            <w:r>
              <w:rPr>
                <w:rFonts w:ascii="Times New Roman"/>
                <w:b w:val="false"/>
                <w:i w:val="false"/>
                <w:color w:val="000000"/>
                <w:sz w:val="20"/>
              </w:rPr>
              <w:t>экономии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Использование новых информационных технологий для повышения эффективности</w:t>
            </w:r>
            <w:r>
              <w:br/>
            </w:r>
            <w:r>
              <w:rPr>
                <w:rFonts w:ascii="Times New Roman"/>
                <w:b w:val="false"/>
                <w:i w:val="false"/>
                <w:color w:val="000000"/>
                <w:sz w:val="20"/>
              </w:rPr>
              <w:t>
</w:t>
            </w:r>
            <w:r>
              <w:rPr>
                <w:rFonts w:ascii="Times New Roman"/>
                <w:b w:val="false"/>
                <w:i w:val="false"/>
                <w:color w:val="000000"/>
                <w:sz w:val="20"/>
              </w:rPr>
              <w:t>учебно-воспитательного процесса и экономии расходов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w:t>
            </w:r>
            <w:r>
              <w:br/>
            </w:r>
            <w:r>
              <w:rPr>
                <w:rFonts w:ascii="Times New Roman"/>
                <w:b w:val="false"/>
                <w:i w:val="false"/>
                <w:color w:val="000000"/>
                <w:sz w:val="20"/>
              </w:rPr>
              <w:t>
</w:t>
            </w:r>
            <w:r>
              <w:rPr>
                <w:rFonts w:ascii="Times New Roman"/>
                <w:b w:val="false"/>
                <w:i w:val="false"/>
                <w:color w:val="000000"/>
                <w:sz w:val="20"/>
              </w:rPr>
              <w:t>рабочего места</w:t>
            </w:r>
            <w:r>
              <w:br/>
            </w:r>
            <w:r>
              <w:rPr>
                <w:rFonts w:ascii="Times New Roman"/>
                <w:b w:val="false"/>
                <w:i w:val="false"/>
                <w:color w:val="000000"/>
                <w:sz w:val="20"/>
              </w:rPr>
              <w:t>
</w:t>
            </w:r>
            <w:r>
              <w:rPr>
                <w:rFonts w:ascii="Times New Roman"/>
                <w:b w:val="false"/>
                <w:i w:val="false"/>
                <w:color w:val="000000"/>
                <w:sz w:val="20"/>
              </w:rPr>
              <w:t>преподавателя</w:t>
            </w:r>
            <w:r>
              <w:br/>
            </w:r>
            <w:r>
              <w:rPr>
                <w:rFonts w:ascii="Times New Roman"/>
                <w:b w:val="false"/>
                <w:i w:val="false"/>
                <w:color w:val="000000"/>
                <w:sz w:val="20"/>
              </w:rPr>
              <w:t>
</w:t>
            </w:r>
            <w:r>
              <w:rPr>
                <w:rFonts w:ascii="Times New Roman"/>
                <w:b w:val="false"/>
                <w:i w:val="false"/>
                <w:color w:val="000000"/>
                <w:sz w:val="20"/>
              </w:rPr>
              <w:t>компьютерным и</w:t>
            </w:r>
            <w:r>
              <w:br/>
            </w:r>
            <w:r>
              <w:rPr>
                <w:rFonts w:ascii="Times New Roman"/>
                <w:b w:val="false"/>
                <w:i w:val="false"/>
                <w:color w:val="000000"/>
                <w:sz w:val="20"/>
              </w:rPr>
              <w:t>
</w:t>
            </w:r>
            <w:r>
              <w:rPr>
                <w:rFonts w:ascii="Times New Roman"/>
                <w:b w:val="false"/>
                <w:i w:val="false"/>
                <w:color w:val="000000"/>
                <w:sz w:val="20"/>
              </w:rPr>
              <w:t>интерактивным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2.3 Экспериментальные интегрированные образовательные программы</w:t>
            </w:r>
            <w:r>
              <w:br/>
            </w:r>
            <w:r>
              <w:rPr>
                <w:rFonts w:ascii="Times New Roman"/>
                <w:b w:val="false"/>
                <w:i w:val="false"/>
                <w:color w:val="000000"/>
                <w:sz w:val="20"/>
              </w:rPr>
              <w:t>
</w:t>
            </w:r>
            <w:r>
              <w:rPr>
                <w:rFonts w:ascii="Times New Roman"/>
                <w:b w:val="false"/>
                <w:i w:val="false"/>
                <w:color w:val="000000"/>
                <w:sz w:val="20"/>
              </w:rPr>
              <w:t>естественно-математического направления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2.3.1 Разработка экспериментальных интегрированных образовательных программ</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эксперименталь-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интегрированных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программ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2.3.2 Апробация экспериментальных интегрированных образовательных программ</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апробированных</w:t>
            </w:r>
            <w:r>
              <w:br/>
            </w:r>
            <w:r>
              <w:rPr>
                <w:rFonts w:ascii="Times New Roman"/>
                <w:b w:val="false"/>
                <w:i w:val="false"/>
                <w:color w:val="000000"/>
                <w:sz w:val="20"/>
              </w:rPr>
              <w:t>
</w:t>
            </w:r>
            <w:r>
              <w:rPr>
                <w:rFonts w:ascii="Times New Roman"/>
                <w:b w:val="false"/>
                <w:i w:val="false"/>
                <w:color w:val="000000"/>
                <w:sz w:val="20"/>
              </w:rPr>
              <w:t>эксперименталь-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интегрированных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программ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2.3.3 Внедрение экспериментальных интегрированных образовательных программ в</w:t>
            </w:r>
            <w:r>
              <w:br/>
            </w:r>
            <w:r>
              <w:rPr>
                <w:rFonts w:ascii="Times New Roman"/>
                <w:b w:val="false"/>
                <w:i w:val="false"/>
                <w:color w:val="000000"/>
                <w:sz w:val="20"/>
              </w:rPr>
              <w:t>
</w:t>
            </w:r>
            <w:r>
              <w:rPr>
                <w:rFonts w:ascii="Times New Roman"/>
                <w:b w:val="false"/>
                <w:i w:val="false"/>
                <w:color w:val="000000"/>
                <w:sz w:val="20"/>
              </w:rPr>
              <w:t>учебный процесс Назарбаев Интеллектуальных школ для всех классов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внедренных</w:t>
            </w:r>
            <w:r>
              <w:br/>
            </w:r>
            <w:r>
              <w:rPr>
                <w:rFonts w:ascii="Times New Roman"/>
                <w:b w:val="false"/>
                <w:i w:val="false"/>
                <w:color w:val="000000"/>
                <w:sz w:val="20"/>
              </w:rPr>
              <w:t>
</w:t>
            </w:r>
            <w:r>
              <w:rPr>
                <w:rFonts w:ascii="Times New Roman"/>
                <w:b w:val="false"/>
                <w:i w:val="false"/>
                <w:color w:val="000000"/>
                <w:sz w:val="20"/>
              </w:rPr>
              <w:t>эксперименталь-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интегрированных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программ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2.4 Разработка и внедрение образовательных программ Международного Бакалавриата</w:t>
            </w:r>
            <w:r>
              <w:br/>
            </w:r>
            <w:r>
              <w:rPr>
                <w:rFonts w:ascii="Times New Roman"/>
                <w:b w:val="false"/>
                <w:i w:val="false"/>
                <w:color w:val="000000"/>
                <w:sz w:val="20"/>
              </w:rPr>
              <w:t>
</w:t>
            </w:r>
            <w:r>
              <w:rPr>
                <w:rFonts w:ascii="Times New Roman"/>
                <w:b w:val="false"/>
                <w:i w:val="false"/>
                <w:color w:val="000000"/>
                <w:sz w:val="20"/>
              </w:rPr>
              <w:t>(МБ)</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2.4.1 Разработка образовательных программ МБ</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программ МБ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2.4.2 Апробация образовательных программ МБ</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апробированных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программ МБ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2.4.3 Внедрение образовательных программ МБ</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внедренных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программ МБ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Международное сотрудничество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Международное сотрудничество с организациями образования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Поиск, установление контактов и отбор международных партнеров по</w:t>
            </w:r>
            <w:r>
              <w:br/>
            </w:r>
            <w:r>
              <w:rPr>
                <w:rFonts w:ascii="Times New Roman"/>
                <w:b w:val="false"/>
                <w:i w:val="false"/>
                <w:color w:val="000000"/>
                <w:sz w:val="20"/>
              </w:rPr>
              <w:t>
</w:t>
            </w:r>
            <w:r>
              <w:rPr>
                <w:rFonts w:ascii="Times New Roman"/>
                <w:b w:val="false"/>
                <w:i w:val="false"/>
                <w:color w:val="000000"/>
                <w:sz w:val="20"/>
              </w:rPr>
              <w:t>направлениям деятельности Общества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школ-партнеров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заключивших с</w:t>
            </w:r>
            <w:r>
              <w:br/>
            </w:r>
            <w:r>
              <w:rPr>
                <w:rFonts w:ascii="Times New Roman"/>
                <w:b w:val="false"/>
                <w:i w:val="false"/>
                <w:color w:val="000000"/>
                <w:sz w:val="20"/>
              </w:rPr>
              <w:t>
</w:t>
            </w:r>
            <w:r>
              <w:rPr>
                <w:rFonts w:ascii="Times New Roman"/>
                <w:b w:val="false"/>
                <w:i w:val="false"/>
                <w:color w:val="000000"/>
                <w:sz w:val="20"/>
              </w:rPr>
              <w:t>Обществом</w:t>
            </w:r>
            <w:r>
              <w:br/>
            </w:r>
            <w:r>
              <w:rPr>
                <w:rFonts w:ascii="Times New Roman"/>
                <w:b w:val="false"/>
                <w:i w:val="false"/>
                <w:color w:val="000000"/>
                <w:sz w:val="20"/>
              </w:rPr>
              <w:t>
</w:t>
            </w:r>
            <w:r>
              <w:rPr>
                <w:rFonts w:ascii="Times New Roman"/>
                <w:b w:val="false"/>
                <w:i w:val="false"/>
                <w:color w:val="000000"/>
                <w:sz w:val="20"/>
              </w:rPr>
              <w:t>меморандумы о</w:t>
            </w:r>
            <w:r>
              <w:br/>
            </w:r>
            <w:r>
              <w:rPr>
                <w:rFonts w:ascii="Times New Roman"/>
                <w:b w:val="false"/>
                <w:i w:val="false"/>
                <w:color w:val="000000"/>
                <w:sz w:val="20"/>
              </w:rPr>
              <w:t>
</w:t>
            </w:r>
            <w:r>
              <w:rPr>
                <w:rFonts w:ascii="Times New Roman"/>
                <w:b w:val="false"/>
                <w:i w:val="false"/>
                <w:color w:val="000000"/>
                <w:sz w:val="20"/>
              </w:rPr>
              <w:t>сотрудничестве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партнеров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Международное сотрудничество в сфере повышения квалификации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 Повышение квалификации педагогов в зарубежных организациях образования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педагогов,</w:t>
            </w:r>
            <w:r>
              <w:br/>
            </w:r>
            <w:r>
              <w:rPr>
                <w:rFonts w:ascii="Times New Roman"/>
                <w:b w:val="false"/>
                <w:i w:val="false"/>
                <w:color w:val="000000"/>
                <w:sz w:val="20"/>
              </w:rPr>
              <w:t>
</w:t>
            </w:r>
            <w:r>
              <w:rPr>
                <w:rFonts w:ascii="Times New Roman"/>
                <w:b w:val="false"/>
                <w:i w:val="false"/>
                <w:color w:val="000000"/>
                <w:sz w:val="20"/>
              </w:rPr>
              <w:t>прошедших курсы</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 за</w:t>
            </w:r>
            <w:r>
              <w:br/>
            </w:r>
            <w:r>
              <w:rPr>
                <w:rFonts w:ascii="Times New Roman"/>
                <w:b w:val="false"/>
                <w:i w:val="false"/>
                <w:color w:val="000000"/>
                <w:sz w:val="20"/>
              </w:rPr>
              <w:t>
</w:t>
            </w:r>
            <w:r>
              <w:rPr>
                <w:rFonts w:ascii="Times New Roman"/>
                <w:b w:val="false"/>
                <w:i w:val="false"/>
                <w:color w:val="000000"/>
                <w:sz w:val="20"/>
              </w:rPr>
              <w:t>рубежом</w:t>
            </w:r>
            <w:r>
              <w:br/>
            </w:r>
            <w:r>
              <w:rPr>
                <w:rFonts w:ascii="Times New Roman"/>
                <w:b w:val="false"/>
                <w:i w:val="false"/>
                <w:color w:val="000000"/>
                <w:sz w:val="20"/>
              </w:rPr>
              <w:t>
</w:t>
            </w:r>
            <w:r>
              <w:rPr>
                <w:rFonts w:ascii="Times New Roman"/>
                <w:b w:val="false"/>
                <w:i w:val="false"/>
                <w:color w:val="000000"/>
                <w:sz w:val="20"/>
              </w:rPr>
              <w:t>(сертификат)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3.3 Международное сотрудничество по программам IELTS, TOEFL, SAT І,II</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3.3.1 Квалификационные экзамены по программам IELTS, TOEFL, SAT І,II</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педагогов,</w:t>
            </w:r>
            <w:r>
              <w:br/>
            </w:r>
            <w:r>
              <w:rPr>
                <w:rFonts w:ascii="Times New Roman"/>
                <w:b w:val="false"/>
                <w:i w:val="false"/>
                <w:color w:val="000000"/>
                <w:sz w:val="20"/>
              </w:rPr>
              <w:t>
</w:t>
            </w:r>
            <w:r>
              <w:rPr>
                <w:rFonts w:ascii="Times New Roman"/>
                <w:b w:val="false"/>
                <w:i w:val="false"/>
                <w:color w:val="000000"/>
                <w:sz w:val="20"/>
              </w:rPr>
              <w:t>сдавших</w:t>
            </w:r>
            <w:r>
              <w:br/>
            </w:r>
            <w:r>
              <w:rPr>
                <w:rFonts w:ascii="Times New Roman"/>
                <w:b w:val="false"/>
                <w:i w:val="false"/>
                <w:color w:val="000000"/>
                <w:sz w:val="20"/>
              </w:rPr>
              <w:t>
</w:t>
            </w:r>
            <w:r>
              <w:rPr>
                <w:rFonts w:ascii="Times New Roman"/>
                <w:b w:val="false"/>
                <w:i w:val="false"/>
                <w:color w:val="000000"/>
                <w:sz w:val="20"/>
              </w:rPr>
              <w:t>экзамены на</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сертификаты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