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fcdf" w14:textId="1a4f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заключений о соответствии компьютерной системы техническим требованиям для включения в государственный реестр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1508. Утратило силу постановлением Правительства Республики Казахстан от 24 февраля 2014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06.08.2012 </w:t>
      </w:r>
      <w:r>
        <w:rPr>
          <w:rFonts w:ascii="Times New Roman"/>
          <w:b w:val="false"/>
          <w:i w:val="false"/>
          <w:color w:val="ff0000"/>
          <w:sz w:val="28"/>
        </w:rPr>
        <w:t>№ 1026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о соответствии компьютерной системы техническим требованиям для включения в государственный реестр контрольно-кассовых машин".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06.08.2012 </w:t>
      </w:r>
      <w:r>
        <w:rPr>
          <w:rFonts w:ascii="Times New Roman"/>
          <w:b w:val="false"/>
          <w:i w:val="false"/>
          <w:color w:val="000000"/>
          <w:sz w:val="28"/>
        </w:rPr>
        <w:t>№ 1026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Казакстан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1503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"Выдача заключений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компьютерной системы техническим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
включения в государственный реестр контрольно-кассовых машин"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о соответствии компьютерной системы техническим требованиям для включения в государственный реестр контрольно-кассовых машин"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связи и информатизации Министерства транспорта и коммуникаций Республики Казахстан (далее – уполномоченный орган) по адресу: 010000, город Астана, Левый берег, улица Орынбор, дом 8, "Дом Министерств", подъезд 14, а также через веб-портал "электронного правительства": www.e.gov.kz или через веб-портал "Е-лицензирование"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651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1265 "Об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 (далее – Министерство): www.mtс.gov.kz;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официальных источниках информации, на стендах, информационных досках с образцами, размещенными в здании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 или 8 (7172) 74-06-85.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заключения о соответствии компьютерной системы (далее - КС) техническим требованиям для включения в государственный реестр контрольно-кассовых машин (далее - заключение)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отказ в оказании государственной услуги в виде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 за получением заключения на бумажном носителе, заключение оформляется в электронном формате, распечатывается, заверяется печатью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сдачи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местах предоставления государственной услуги имеются стенды с перечнем необходимых документов и образцами их заполнения, информация о порядке оказания государственной услуги. Предусмотрены условия для людей с ограниченными физическими возможностями, а также имеются посадочные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государственная услуга предоставляется в "личном кабинете" получателя.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либо свидетельство о государственной регистрации (перерегистрации) юридического лица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индивидуального предпринимателя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функциональных возможностей и характеристик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инструкцию по эксплуатации модуля "Рабочее место налогового инспектора";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"Методы и средства обеспечения безопасности. Критерии оценки безопасности информационных технологий");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информационный носитель, содержащий функциональную копию компьютерной системы,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справки либо свидетельства о государственной регистрации (перерегистрации) юридического лица, свидетельства о государственной регистрации индивидуального предпринимателя, удостоверяющих полномочия на представительство (в случае нотариально засвидетельствованного),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анкету-заявление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виде электронного документа, удостоверенного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либо свидетельство о государственной регистрации (перерегистрации) юридического лица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индивидуального предпринимателя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функциональных возможностей и характеристик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инструкцию по эксплуатации модуля "Рабочее место налогового инспектора";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"Методы и средства обеспечения безопасности. Критерии оценки безопасности информационных технологий").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информационный носитель, содержащий функциональную копию компьютерной системы, за исключением применяемой в банках и организациях, осуществляющих отдельные виды банковских операций, направляется получателем в уполномоченный орган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либо свидетельства о государственной регистрации (перерегистрации) юридического лица, свидетельства о государственной регистрации индивидуального предпринимателя, содержащиеся в государственных информационных системах, уполномоченный орган получает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4), 5), 6), 7) настоящего пункта, в уполномоченный орган или через портал осуществляется в виде формы сведений,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анкеты-заявления, предусмотренной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размещаются на стенде уполномоченного органа или интернет-ресурсе Министерства: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нарочно в канцелярию уполномоченного органа по адресу: 010000, город Астана, Левый берег, улица Орынбор, дом 8, "Дом министерств", подъезд 14, кабинет 746.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отправка электронного запроса осуществляется из "личного кабинета" получателем государственной услуги. Запрос автоматически направляется государственному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нарочной сдачи документов в канцелярию уполномоченного органа, должностным лицом на копии сопроводительного письма получателя государственной услуги ставится печать о приеме документов с указанием даты приема и получения получателем государственной услуги. В случае направления документов по почте, получатель государственной услуги может узнать о приеме документов на рассмотрение и дате получения государственной услуги в канцелярии уполномоченного органа по телефону: 8 (7172) 74-03-64.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нарочно (личное посещение получателя либо представителя) по адресу: 010000, город Астана, Левый берег, улица Орынбор, дом 8, "Дом Министерств", подъезд 14, в "личный кабинет" получателя или по почте заказным письмом с уведомлением;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"личный кабинет"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ненадлежащего оформления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выдачи акта о несоответствии компьютерной системы техническим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о соответствии компьютерной системы техническим требованиям для включения в государственный реестр контрольно-кассовых машин, утвержденными постановлением Правительства Республики Казахстан от 1 ноября 2011 года № 1265;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отношению к получателям государственных услуг руководствуется принципами соблюдения конституционных прав человека, законности при исполнении служебного долга, вежливости, представления исчерпывающей информации, обеспечения ее сохранности, защиты и конфиденциальности.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транспорта и коммуникаций Республики Казахстан.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уполномоченного органа или Министерства разъясняет порядок обжалования действий (бездействий) уполномоченных должностных лиц и оказывает содействие в подготовке жалобы по адресу: 010000, город Астана, улица Орынбор, дом 8, "Дом министерств", подъезд 14, кабинет 746, телефон: 8 (7172) 74-03-64, факс: 8 (7172) 74-03-64.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18.30 часов, с перерывом на обед с 13.00 до 14.30 часов,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уполномоченному должностному лицу уполномоченного органа по адресу: 010000, город Астана, Левый берег, улица Орынбор, дом 8, "Дом Министерств", подъезд 14, кабинет 757, электронный адрес: m.k.smagulov@mtc.gov.kz.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письменном виде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принятии жалобы на ее копии ставится печать с указанием срока и места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www.mtc.gov.kz.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машин"  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соответствии 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требованиям для включения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контрольно-кассовых машин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 " __ " ____________ 201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заявителя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 Город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 Улица ________________ Дом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 Факс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____________________, дата разработки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_____________ Область __________________ Город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 Улица _____________________ Дом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 Факс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техническим требованиям, предусмотренным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о соответствии компьютерной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техническим требованиям для включения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контрольно-кассовых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машин"   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Анкета-заявление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заявителя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  <w:r>
        <w:drawing>
          <wp:inline distT="0" distB="0" distL="0" distR="0">
            <wp:extent cx="4584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 город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 Улица _______________ Дом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компьютерной системы (далее – КС)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КС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 Дата разработки КС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инсталляционного пакета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создания инсталляционного пакета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 город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 Улица __________________ Дом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вышеназванная КС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конкретной регистрируемой КС осуществляется описание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фискализации (да/нет какими средствами обеспечивается)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пользователя сервера осуществляется на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операционной системы (ОС)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обеспечивается) какими именно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пользователей КС осуществляется на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базой данных (далее – СУБД) (да/нет,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какими средствами обеспечивается)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блокировка доступа к серверу средствами СУБД, в случае подбора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пароля (да/нет, какими средствами обеспечивается)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пароля (кол-во дней):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пользователя ____________________ не менее 8-ми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системы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базы данных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длина пароля (кол-во символов):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пользователя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системы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базы данных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сложности пароля в КС (обязательное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 и специальных символов)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обеспечивает автоматический контроль длины пароля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исключает возможность подключения к серверному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клиентскому приложению двух и более пользователей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учетной записью (да/нет,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какими средствами обеспечивается)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подключения пользователей приложения к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средствами, отличными от самого приложения (да/нет,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какими средствами обеспечивается)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доступа пользователей к информации в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средствами СУБД (да/нет, какими средствами обеспечивается)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операция идентифицируется по пользователю, дате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времени (да/нет, какими средствами обеспечивается)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операция однозначно определяется последовательным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уникальным номером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представляет собой архитектуру: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клиент-сервер, хост-терминал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информация вносится в КС только с помощью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корректировки внесенной в КС и находящейся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клиентской стороне информации различными средствами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начала операции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ошибочно введенная операция исправляется путем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"сторно"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пользователь имеет права доступа к КС только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выполняемых им функций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прав между администраторами приложения, СУБД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операционной системы (указать акты, регламентирующие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администраторов)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пользователей с административными правами и пользовательскими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правами (да/нет, какими средствами обеспечивается)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пользователей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отключение клиентского приложения от КС в случае простоя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течение определенного времени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обеспечивается, временной интервал)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действий клиентского приложения при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по времени (да/нет, какими средствами обеспечивается,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временной интервал)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блокировка учетных записей, имеющих доступ без авторизации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(guest, anonymous и другие) средствами ОС (да/нет, какими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средствами обеспечивается, временной интервал)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резервированию данных в случае сбоев компьютерной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системы, электропитания и других: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2"/>
        <w:gridCol w:w="2290"/>
        <w:gridCol w:w="1848"/>
      </w:tblGrid>
      <w:tr>
        <w:trPr>
          <w:trHeight w:val="240" w:hRule="atLeast"/>
        </w:trPr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резервированию данных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410" w:hRule="atLeast"/>
        </w:trPr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дублирующего сервера,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"кластерной" системы применение на серверах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 RAID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уровней (1-5) создание резервных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транзакций и базы данных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Иное (указать)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резервных копий КС и системного журнала транзакций: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1"/>
        <w:gridCol w:w="2311"/>
        <w:gridCol w:w="1868"/>
      </w:tblGrid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журнала транзакций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создания резервных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(раз/месяц,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резервных копий (шт.) 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(лет) место хранения резервных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центр/сейф и т.д.)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время полного восстановления системы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журнала восстановления КС резервных копий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модуля "Рабочее место налогового инспектора"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подробных процедур по фискализации компьютерной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в документации по использованию "Рабочее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инспектора" (да/нет)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"Рабочее место налогового инспектора"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фискального режима КС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режима формирования криптографических ключей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доступа к фискальным данным (да/нет, какие алгоритмы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используются)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КС криптографических функций при сохранении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данных во время закрытия смены для последующей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фискальных отчетов (да/нет, какие алгоритмы и стандарты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используются)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модуле "Рабочее место налогового инспектора"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фискальных отчетов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обеспечивается)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документации по использованию модуля "Рабочее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инспектора" (да/нет)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 или его руководителя)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машин"  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Форма сведения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Общая информация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эксплуатации модуля "Рабочее место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инспектора" 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установке и запуску компьютерной системы,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исключением применяемой в банках и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отдельные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</w:p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Описание КС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Наименование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разработки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инсталляционного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создания инсталляционного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изменений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(да/нет)</w:t>
      </w:r>
    </w:p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Сертификат соответствия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Номер протокола испытаний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протокола испытаний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машин"  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Таблица. Значения показателей качества и эффективности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6"/>
        <w:gridCol w:w="2376"/>
        <w:gridCol w:w="2457"/>
        <w:gridCol w:w="2821"/>
      </w:tblGrid>
      <w:tr>
        <w:trPr>
          <w:trHeight w:val="180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54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