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de8e" w14:textId="ea0d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10 декабря 2002 года № 1297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1502. Утратило силу постановлением Правительства Республики Казахстан от 2 мая 2013 года № 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02.05.2013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1297 "О нормативах распределения чистого дохода государственных предприятий на праве хозяйственного ведения" (САПП Республики Казахстан, 2002 г., № 44, ст. 441) следующие дополнение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определения, согласования и утверждения нормативов распределения чистого дохода государственных предприятий на праве хозяйственного ведения,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"от 24 апреля 2004 года" заменить словами "от 4 декабря 2008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после слов "за отчетный год" дополнить словами "(с приложением копий платежных поручений о перечислении части чистого дохода за отчетный год и авансовых перечислениях)";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"Комитет финансового контроля и государственных закупок Министерства" заменить словом "Министерство".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