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8cee" w14:textId="17b8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операторе платежного шлюза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1497. Утратило силу постановлением Правительства Республики Казахстан от 29 января 2016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29.01.2016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оператором платежного шлюза "электронного правительства" акционерное общество "Национальные информационные технологии" (далее - оператор платежного шлюза).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платежного шлюза: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обеспечение функционирования платежного шлюза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государственными органами по вопросам расширения перечня предоставляемых электронных услуг, требующих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взаимодействует с банками второго уровня, организациями, осуществляющими отдельные виды банковских операций по вопросам предоставления транзакционных сервисов "электронного правительства" клиентам банков второго уровня и организаций, осуществляющих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обеспечение гарантирования проводимых операций в рамках платежного шлюза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 лицензии осуществляет переводные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2010 года № 679 "О Национальном операторе в сфере информатизации" (САПП Республики Казахстан, 2010 г., № 41 ст. 365)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абзацы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"проектного интегратора инфраструктуры "электронного правительства" Республики Казахстан по финансовым информационным системам и ресурсам, за иключением информационных систем, предназначенных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проектами и технического сопровождения при формировании "электронного правительства" Республики Казахстан по финансовым информационным системам и ресурсам, за иключением информационных систем, предназначенных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