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86ac" w14:textId="8b98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Перечня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2010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Президента Республики Казахстан проект Указа Президента Республики Казахстан "Об утверждении Перечня государственных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 утверждении Перечня государственных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государственных программ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Правительству Республики Казахстан внести в установленном порядке в Администрацию Президента Республики Казахстан проекты государственных программ согласно срокам, указанным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 " 2010 года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государственных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33"/>
        <w:gridCol w:w="2573"/>
        <w:gridCol w:w="2133"/>
        <w:gridCol w:w="2393"/>
        <w:gridCol w:w="2433"/>
      </w:tblGrid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6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17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азақстан"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языков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