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d59f1" w14:textId="10d59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14 апреля 2010 года № 302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2010 года № 1469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2010 года № 302 "Об утверждении Плана мероприятий Правительства Республики Казахстан по реализации Государственной программы по форсированному индустриально-инновационному развитию Республики Казахстан на 2010 - 2014 годы" (САПП Республики Казахстан, 2010 г., № 29, ст. 225)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Правительства Республики Казахстан по реализации Государственной программы по форсированному индустриально-инновационному развитию Республики Казахстан на 2010 - 2014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"1. Отраслевые программы развития":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16, слова "1 октября 2010 года" заменить словами "1 декабря 2011 года";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"3. Институциональные преобразования":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"3.2 Организационные изменения":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57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133"/>
        <w:gridCol w:w="3273"/>
        <w:gridCol w:w="1893"/>
        <w:gridCol w:w="1493"/>
        <w:gridCol w:w="1113"/>
      </w:tblGrid>
      <w:tr>
        <w:trPr>
          <w:trHeight w:val="15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Наделить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страховая корпорация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страхованию экспортных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 и инвестиций"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экспортно-кредитного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корпорация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инвестиции"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Казына"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