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d5f" w14:textId="432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1467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План законопроектных работ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23.05.2011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31.08.2011 </w:t>
      </w:r>
      <w:r>
        <w:rPr>
          <w:rFonts w:ascii="Times New Roman"/>
          <w:b w:val="false"/>
          <w:i w:val="false"/>
          <w:color w:val="ff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01.11.2011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05.12.2011 </w:t>
      </w:r>
      <w:r>
        <w:rPr>
          <w:rFonts w:ascii="Times New Roman"/>
          <w:b w:val="false"/>
          <w:i w:val="false"/>
          <w:color w:val="ff0000"/>
          <w:sz w:val="28"/>
        </w:rPr>
        <w:t>№ 1449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09.12.2011 </w:t>
      </w:r>
      <w:r>
        <w:rPr>
          <w:rFonts w:ascii="Times New Roman"/>
          <w:b w:val="false"/>
          <w:i w:val="false"/>
          <w:color w:val="ff0000"/>
          <w:sz w:val="28"/>
        </w:rPr>
        <w:t>№ 1508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29.12.2011 </w:t>
      </w:r>
      <w:r>
        <w:rPr>
          <w:rFonts w:ascii="Times New Roman"/>
          <w:b w:val="false"/>
          <w:i w:val="false"/>
          <w:color w:val="ff0000"/>
          <w:sz w:val="28"/>
        </w:rPr>
        <w:t>№ 1635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ff0000"/>
          <w:sz w:val="28"/>
        </w:rPr>
        <w:t>№ 1690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622"/>
        <w:gridCol w:w="1695"/>
        <w:gridCol w:w="1517"/>
        <w:gridCol w:w="1517"/>
        <w:gridCol w:w="1517"/>
        <w:gridCol w:w="2248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Парсегов Б.А.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31.01.2011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Нусупова А.Б.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законодательном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подзаконных уровнях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регулировании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контроле"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 Д.Т.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годы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 Н.К.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 Н.К.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31.08.2011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31.08.2011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31.08.2011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службы пробации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А.Т.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противоречий, пробелов,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коллизий между нормами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норм,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Уразов Н.Н.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телерадиовещания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Уразов Н.Н.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01.11.2011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01.11.2011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31.08.2011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28.10.2011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Конституционный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судебной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 судей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Судебном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процессуальный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шифрованной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 Г.К.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09.12.2011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 А.Ж.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 А.Ж.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обороны и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 С.Н.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