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c65" w14:textId="8dc2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января 2008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2008 года № 6 "Об утверждении Правил организации деятельности службы санитарной авиации" (САПП Республики Казахстан, 2008 г., № 1, ст.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