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f0cf1" w14:textId="51f0c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на 2011 - 2012 годы по реализации Концепции миграционной политики Республики Казахстан на 2007 - 2015 годы (2 этап)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2010 года № 1461. Утратило силу постановлением Правительства Республики Казахстан от 3 июня 2011 года № 619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03.06.2011 </w:t>
      </w:r>
      <w:r>
        <w:rPr>
          <w:rFonts w:ascii="Times New Roman"/>
          <w:b w:val="false"/>
          <w:i w:val="false"/>
          <w:color w:val="ff0000"/>
          <w:sz w:val="28"/>
        </w:rPr>
        <w:t>№ 619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августа 2007 года № 399 "О Концепции миграционной политики Республики Казахстан на 2007 - 2015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rPr>
          <w:rFonts w:ascii="Times New Roman"/>
          <w:b w:val="false"/>
          <w:i w:val="false"/>
          <w:color w:val="000000"/>
          <w:sz w:val="28"/>
        </w:rPr>
        <w:t>см.U110088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на 2011 - 2012 годы по реализации Концепции миграционной политики Республики Казахстан на 2007 - 2015 годы (2 этап) (далее - План).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исполнительным и государственным органам, непосредственно подчиненным и подотчетным Президенту Республики Казахстан, акимам областей, городов Астаны и Алматы: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надлежащее и своевременное исполнение Плана;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итогам полугодия и года, к 15 июля и 1 февраля, представлять информацию о ходе реализации Плана в Министерство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внутренних дел Республики Казахстан обеспечить представление сводной информации о ходе выполнения Плана в Правительство Республики Казахстан ежегодно к 1 августа и 1 марта.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2010 года № 1461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План мероприятий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на 2011 - 2012 годы по реализации Концепции миграционной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политики Республики Казахстан на 2007 - 2015 годы (2 этап)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3227"/>
        <w:gridCol w:w="2217"/>
        <w:gridCol w:w="2217"/>
        <w:gridCol w:w="1954"/>
        <w:gridCol w:w="1914"/>
        <w:gridCol w:w="1692"/>
      </w:tblGrid>
      <w:tr>
        <w:trPr>
          <w:trHeight w:val="7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Регулирование миграционных процессов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оценку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АС, 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марта.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культурных связей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диаспорой,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гражданами, 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покинувшими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проживающими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зарубежных странах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МВД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марта.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меры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оралманов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марта.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Изучить и внести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нострификации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миграции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ее влияние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страны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АС, 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марта.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Незаконная миграция</w:t>
            </w:r>
          </w:p>
        </w:tc>
      </w:tr>
      <w:tr>
        <w:trPr>
          <w:trHeight w:val="14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заключению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реадмиссии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странами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МФ, КНБ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ванию), МЮ,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марта.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организацию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борьбы с незаконной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миграцией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марта.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Правовое обеспечение миграционной политики</w:t>
            </w:r>
          </w:p>
        </w:tc>
      </w:tr>
      <w:tr>
        <w:trPr>
          <w:trHeight w:val="20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участниками СНГ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ЕврАзЭС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марта.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 вопрос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заключении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прибывающих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дальнего зарубежья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МИД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марта.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Институциональное и кадровое обеспечение управления миграционными процессами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процессов (в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 MOM,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УВКБ ООН)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МТСЗН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марта.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форумах,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симпозиумах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процессами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АС, КНБ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марта.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средств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Информационное сопровождение государственного управления миграционными процессами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освещения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СМИ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МСИ,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марта.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МВД -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МИД - Министерство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 -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МСИ - Министерство связи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МСХ -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МТСЗН - 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МЮ -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МФ -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КНБ - Комитет национальной безопасности Республики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- Генеральная прокуратура Республики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 - Агентство по статистике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MOM - Международная организация по миграции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УВКБ ООН - Управление верховного комиссара по делам беженцев Организации Объединенных Наций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СМИ - средства массовой информации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