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4707" w14:textId="74c4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созданию институциональной основы использования механизмов Киотского протокола в Республике Казахстан на 2011 - 2012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созданию институциональной основы использования механизмов Киотского протокола в Республике Казахстан на 2011 - 2012 годы (далее -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два раза в год, не позднее 15 июля и 15 января, представлять в Министерство охраны окружающей среды Республики Казахстан информацию о ходе выполнения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охраны окружающей среды Республики Казахстан представлять в Правительство Республики Казахстан два раза в год, не позднее 30 июля и 30 января, сводную информацию о выполнении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Планом мероприятий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1453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мероприятий по созданию институциональной основы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использования механизмов Киотского протокола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Казахстан на 2011 - 2012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3949"/>
        <w:gridCol w:w="2173"/>
        <w:gridCol w:w="1931"/>
        <w:gridCol w:w="1931"/>
        <w:gridCol w:w="1850"/>
        <w:gridCol w:w="1447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рованмя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Обеспечение функционирования системы торговли квотами выбросов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газов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квот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парниковых газов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 год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инвентаризации,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выбросов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углеродных единиц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2011-30 048*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2012-30 048*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развитию"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выбросов и поглощений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парниковых газов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Киотского протокола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сокращений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парниковых газов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проектных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по схеме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 (зеленых)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инвестиций**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сокращений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поглощений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парниковых газов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Наращивание потенциала по использованию механизмов Киотского протокола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осведомленности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Киотского 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семинаров, встреч,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МСХ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координацию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парниковых газов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РКИК ООН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МЗ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2011 - 19 048*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2012-19 048*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развитию"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участие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Рамочной Конвенции 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изменению климата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Совещании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Киотского протокола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МИД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"Загранич-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коман-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дировки"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РКИК ООН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Институциональные основы для реализации механизмов Киотского протокола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Обновлять прогнозы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выбросов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антикризисных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выбросов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2011 - 38 960*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развитию"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квот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парниковых газов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Примечания: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 -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РКИК ООН - Рамочная конвенция по изменению климата Организации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 -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 будет уточнятся при формирования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схема экологических (зеленых) инвестиций - возможность направления инвестиционных потоков в рамках реализации механизмов Киотского протокола по упрощенной схеме в экологические проекты на территории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