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9489" w14:textId="9679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2010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127 "О Стратегическом плане Министерства охраны окружающей среды Республики Казахстан на 2010 - 2014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охраны окружающей среды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"3,1" заменить цифрами "3,4";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девятнадцатой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"предполагается разработка региональных планов мероприятий по переходу к устойчивому развитию для восьми зон устойчивого экосистемного развития по бассейновому принципу" заменить словами "отрабатывается принципиально новый подход к территориальному устойчивому развитию на экосистемном уровне";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 и задачи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 и 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273"/>
        <w:gridCol w:w="733"/>
        <w:gridCol w:w="573"/>
        <w:gridCol w:w="573"/>
        <w:gridCol w:w="813"/>
        <w:gridCol w:w="993"/>
        <w:gridCol w:w="993"/>
        <w:gridCol w:w="1113"/>
        <w:gridCol w:w="9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переработки отходов к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Процент снижения выбросов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атмосферу загрязняющих веществ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сравнению с 2009 годом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Процент снижения сбросов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 веществ по сравнению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годом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строки, порядковые номера 9,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93"/>
        <w:gridCol w:w="1053"/>
        <w:gridCol w:w="953"/>
        <w:gridCol w:w="873"/>
        <w:gridCol w:w="973"/>
        <w:gridCol w:w="893"/>
        <w:gridCol w:w="993"/>
        <w:gridCol w:w="1093"/>
        <w:gridCol w:w="91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валового выброса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сбросов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графе "2010 год", порядковый номер 41, цифры "50"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093"/>
        <w:gridCol w:w="4733"/>
        <w:gridCol w:w="833"/>
        <w:gridCol w:w="793"/>
        <w:gridCol w:w="793"/>
        <w:gridCol w:w="673"/>
        <w:gridCol w:w="653"/>
        <w:gridCol w:w="593"/>
        <w:gridCol w:w="7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Энергоемкость экономики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нефтяного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 ВВП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дополнить строкой, порядковый номер 47-1,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413"/>
        <w:gridCol w:w="733"/>
        <w:gridCol w:w="753"/>
        <w:gridCol w:w="753"/>
        <w:gridCol w:w="813"/>
        <w:gridCol w:w="773"/>
        <w:gridCol w:w="833"/>
        <w:gridCol w:w="733"/>
        <w:gridCol w:w="7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47-1.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энергоемкости на 10 %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 сравнению с 2008 годом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строку, порядковый номер 50,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993"/>
        <w:gridCol w:w="773"/>
        <w:gridCol w:w="653"/>
        <w:gridCol w:w="613"/>
        <w:gridCol w:w="713"/>
        <w:gridCol w:w="753"/>
        <w:gridCol w:w="673"/>
        <w:gridCol w:w="653"/>
        <w:gridCol w:w="8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регионов,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разработаны программы перехода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"001. Услуги по сохранению, восстановлению и улучшению качества окружающей среды, обеспечению перехода Республики Казахстан к устойчивому развитию":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"1795915" заменить цифрами "1801615";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(003):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"003. Научные исследования в области охраны окружающей среды":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"315160" заменить цифрами "210660";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(012):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"012. "Ликвидация "исторических" загрязнений":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"2010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результата" цифры "25"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"Расходы на реализацию программы" цифры "1400000" заменить цифрами "32000";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 (017):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бюджетной программой "017. Увеличение уставного капитала АО "Казаэросервис" для модернизации и технического переоснащения авиационных метеорологических станций"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"Свод бюджетных расходов", "Распределение расходов по стратегическим направлениям, целям, задачам и бюджетным программам"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1448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(017)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3560"/>
        <w:gridCol w:w="913"/>
        <w:gridCol w:w="1053"/>
        <w:gridCol w:w="1113"/>
        <w:gridCol w:w="993"/>
        <w:gridCol w:w="713"/>
        <w:gridCol w:w="913"/>
        <w:gridCol w:w="973"/>
        <w:gridCol w:w="135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017. Увеличение уставного капитала АО "Казаэросервис" для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переоснащения авиационных метеорологических станций</w:t>
            </w:r>
          </w:p>
        </w:tc>
      </w:tr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качественного метеорологического обеспечения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 гражданской авиации, содействие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регулярности полетов воздушных судов выполняемых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ный)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аэропорта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приобретаемого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резервного 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аэропортов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Астана и Алматы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модернизацию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автоматизированных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аэродромных 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на взлетно-посадочных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модернизируемых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аэропортов (в городах Атырау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аэродромов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гражданской авиации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724 683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1448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 тенге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533"/>
        <w:gridCol w:w="1373"/>
        <w:gridCol w:w="1273"/>
        <w:gridCol w:w="1553"/>
        <w:gridCol w:w="1413"/>
        <w:gridCol w:w="155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Действующие программы, из них: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4261727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4441328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5156989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5488750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6422376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 устойчивому развитию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2420124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002. 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003.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006.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706981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010.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Министерства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учреждений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 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 опасных объектов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 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4873624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2015208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6235774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8691249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9824383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004. 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 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2314770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007. Создание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областным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охраны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3722382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012. 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 Восстановление нарушенной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 среды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016.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"Казаэросервис"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переоснащения 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724683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1448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 стратегическим направлениям, целям, задачам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бюджетным программам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тыс. тенге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2298"/>
        <w:gridCol w:w="3492"/>
        <w:gridCol w:w="1490"/>
        <w:gridCol w:w="1449"/>
        <w:gridCol w:w="1490"/>
        <w:gridCol w:w="1389"/>
        <w:gridCol w:w="1511"/>
      </w:tblGrid>
      <w:tr>
        <w:trPr>
          <w:trHeight w:val="30" w:hRule="atLeast"/>
        </w:trPr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9135351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14179999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Стабилизация и улучшение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среды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6539468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3333671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6978087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9757387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9814556</w:t>
            </w:r>
          </w:p>
        </w:tc>
      </w:tr>
      <w:tr>
        <w:trPr>
          <w:trHeight w:val="39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 Снижение эмиссий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снижению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сбросов в окружающую среду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отходов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1478592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1552900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1705339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Формирование 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процессов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эмиссий в окружающую среду,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воздействия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загрязнителей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среду, 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 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для поэтапного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 нормативов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273564</w:t>
            </w:r>
          </w:p>
        </w:tc>
      </w:tr>
      <w:tr>
        <w:trPr>
          <w:trHeight w:val="66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224600</w:t>
            </w:r>
          </w:p>
        </w:tc>
      </w:tr>
      <w:tr>
        <w:trPr>
          <w:trHeight w:val="46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</w:t>
            </w:r>
          </w:p>
        </w:tc>
      </w:tr>
      <w:tr>
        <w:trPr>
          <w:trHeight w:val="585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эколого-экономических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</w:tr>
      <w:tr>
        <w:trPr>
          <w:trHeight w:val="117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.111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1.1.5.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перевооружение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лабораторий, повышение кадрового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инспекционной работы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 Восстановление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1.2.1. Реализация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систем водоотведения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 очистных coopужений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3717912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5646732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5869752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1329303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2388609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4872863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3722382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3554982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1.2.2. Проведение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улучшению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зонах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1.2.3. Приостановление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деградации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загрязнений, в том числе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1044430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нарушенной природной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.012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загрязнений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970690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механизмов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262667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 Формирование инструментов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сбалансированного развития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показателей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по регионам и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Оценка рисков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от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по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 Углубление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сотрудничества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трансграничных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 развития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Активизация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сотрудничества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государствами в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устойчивого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международных конвенций,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регулирующих вопросы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 предупреждению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шельфа Каспийского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прилегающих территорий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2.3. Ориентирование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создание условий для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источников энергии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2.3.1 Создание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основы, стратегических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эффективного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энергии.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2.3.2.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инвестиций в проекты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окружающей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2333216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2833340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4101634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4145312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6282203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3.1.1. 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наблюдений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наблюдений 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977794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405336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2188722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.017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"Казаэросервис"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724683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3.1.2. Модернизация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обработки 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данных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3.1.3.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в сфере прогностической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3.1.4.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НГМС Республики 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3.1.5.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служебно-производственными зданиями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.014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службы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345453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319142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864181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 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потребности государства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своевременном предупреждении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гидрометеорологических явлениях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.006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мониторинга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1946921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2010718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2329317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2415119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2965513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3.2.2.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состоянии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386295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380136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475381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