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4420" w14:textId="31b4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изъятие объектов животного мира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изъятия объектов животного мира между пользователями животным миром на основании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лимитов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 № 1444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Лимиты на изъятие объектов животного мира на 2011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(особей)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73"/>
        <w:gridCol w:w="1293"/>
        <w:gridCol w:w="1893"/>
        <w:gridCol w:w="1493"/>
        <w:gridCol w:w="1253"/>
        <w:gridCol w:w="1673"/>
        <w:gridCol w:w="14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козел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медведь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(особей)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33"/>
        <w:gridCol w:w="933"/>
        <w:gridCol w:w="1233"/>
        <w:gridCol w:w="1053"/>
        <w:gridCol w:w="1073"/>
        <w:gridCol w:w="1333"/>
        <w:gridCol w:w="1153"/>
        <w:gridCol w:w="1293"/>
        <w:gridCol w:w="117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(особей)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673"/>
        <w:gridCol w:w="1153"/>
        <w:gridCol w:w="1133"/>
        <w:gridCol w:w="1573"/>
        <w:gridCol w:w="1233"/>
        <w:gridCol w:w="1313"/>
        <w:gridCol w:w="1913"/>
        <w:gridCol w:w="10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Енотовидная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(особей)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593"/>
        <w:gridCol w:w="1153"/>
        <w:gridCol w:w="1453"/>
        <w:gridCol w:w="1393"/>
        <w:gridCol w:w="1353"/>
        <w:gridCol w:w="1293"/>
        <w:gridCol w:w="1273"/>
        <w:gridCol w:w="165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Лысуха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Глухарь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(особей)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868"/>
        <w:gridCol w:w="1108"/>
        <w:gridCol w:w="1727"/>
        <w:gridCol w:w="1727"/>
        <w:gridCol w:w="1728"/>
        <w:gridCol w:w="1604"/>
        <w:gridCol w:w="1687"/>
      </w:tblGrid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