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24fa" w14:textId="ed92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2010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науки".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акты 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по вопросам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от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ст.45; № 10, ст. 52; № 11, ст. 55; № 13, ст. 85; 2007 г., № 2, ст. 18; № 3, ст. 20, 21; № 4, ст. 28; № 16, ст. 131; № 18, ст. 143; № 20, ст. 153; 2008 г., № 12, ст. 52; № 13-14, ст. 58; № 21, ст. 97; № 23, ст.114, 115; 2009 г., № 2-3, ст.7, 16, 18; № 8, ст. 44; № 17, ст. 81; № 19, ст. 88; № 24, ст. 125; ст.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 статьи 40 дополнить словами ", если иное не предусмотрено законами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 112, № 24, ст.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статьи 96 слова "в следующем финансовом году" заменить словами "в следующем (последующие) финансовом году (финансовые годы)".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пункта 2 статьи 135 после слов "(включая проведение научных исследований, использование, в том числе реализацию, автором научной интеллектуальной собственности)," дополнить словами "осуществляемых субъектами научной, научно-технической деятельности, аккредитованными уполномоченными органами в области науки,".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(Ведомости Верховного Совета Республики Казахстан, 1995 г., № 9-10, ст. 66; № 24, ст. 164; Ведомости Парламента Республики Казахстан, 1997 г., № 12, ст. 183; № 13-14, ст. 205; 1998 г., № 23, ст. 429; 1999 г., № 22, ст. 789; № 23, ст. 916; 2001 г., № 10, ст. 126; 2002 г., № 10, ст. 102; 2003 г., № 11, ст. 71; 2004 г., № 11-12, ст. 65; 2006 г., № 12, ст. 71; № 15, ст. 95; 2007 г., № 4, ст. 33; № 9, ст. 67; № 18, ст. 143; № 19, ст. 148; 2008 г., № 24, ст. 126; 2009 г., № 15-16, ст. 76; № 18, ст. 86; № 23,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10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"4-1. Предприятия на праве хозяйственного ведения, в качестве вклада в уставный капитал организации, осуществляющей коммерциализацию результатов научной, научно-технической деятельности, без согласования с уполномоченным органом могут вносить исключительно права интеллектуальной собственности на результат научной, научно-технической деятельности.".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 (Ведомости Парламента Республики Казахстан, 2000 г., № 21, ст. 382; 2003 г., № 15, ст. 139; 2005 г., № 7-8, ст. 22; 2007 г., № 14,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первую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"5) работникам научных организаций, высших учебных заведений, пятьдесят и более процентов голосующих акций (долей) которых принадлежат государству, а также высших учебных заведений, в которых пятьдесят и более процентов голосующих акций (долей) прямо либо косвенно принадлежат юридическим лицам, пятьдесят и более процентов голосующих акций (долей) которых принадлежат государству.";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второй цифру "4" заменить цифрой "5".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129; ст. 133):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"единицы." заменить словом "единицы;";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59)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"59) приобретение услуг, работ по проведению научных исследований, осуществляемых из средств грантового, программно-целевого финансирования за счет государственного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слово "научных"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 пункта 3 статьи 41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