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441e43" w14:textId="9441e4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Правительства Республики Казахстан от 28 января 2009 года № 66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29 декабря 2010 года № 1438. Утратило силу постановлением Правительства Республики Казахстан от 21 мая 2025 года № 353.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Правительства РК от 21.05.2025 </w:t>
      </w:r>
      <w:r>
        <w:rPr>
          <w:rFonts w:ascii="Times New Roman"/>
          <w:b w:val="false"/>
          <w:i w:val="false"/>
          <w:color w:val="ff0000"/>
          <w:sz w:val="28"/>
        </w:rPr>
        <w:t>№ 353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 и распространяется на правоотношения, возникшие с 01.01.2025).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28 января 2009 года № 66 "Об утверждении перечня разрешенных финансовых инструментов, за исключением нематериальных активов, для размещения Национального фонда Республики Казахстан" (САПП Республики Казахстан, 2009 г., № 8, ст. 28) следующее изменение: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перечне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разрешенных финансовых инструментов, за исключением нематериальных активов, для размещения Национального фонда Республики Казахстан, утвержденном указанным постановлением: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 1 января 2011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Премьер-Министр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Масимов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