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9a84" w14:textId="ad19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июня 2010 года №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2010 года № 1435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534 "Об утверждении перечня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2010 год"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004 "Разработка или корректировка, а также проведение необходимых экспертиз технико-экономических обоснований республиканских бюджетных инвестиционных проектов" Министерства финансов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"Агентство Республики Казахстан по статистике":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"15 000" заменить цифрами "9 850";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"157 417" заменить цифрами "152 267".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