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3702" w14:textId="0fa3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2010 года № 1432.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2007 года № 1125 "О создании Комиссии по стратегическим объектам при Правительстве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стратегическим объектам при Правительстве Республики Казахстан, утвержденный указанным постановлением: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Шукпутова                  - вице-министра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Андаря Маулешевича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Мизанбаева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Усера Елеусизовича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согласованию),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Абулгазина                 - управляющего директора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Данияра Рустэмовича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Даленова Руслана Ерболатовича, Джигитекова Нуржана Рахметхановича, Акчулакова Булата Ураловича.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