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3d2ef" w14:textId="373d2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17 мая 2010 года № 423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2010 года № 1429. Утратило силу постановлением Правительства Республики Казахстан от 30 апреля 2014 года № 430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30.04.2014 </w:t>
      </w:r>
      <w:r>
        <w:rPr>
          <w:rFonts w:ascii="Times New Roman"/>
          <w:b w:val="false"/>
          <w:i w:val="false"/>
          <w:color w:val="ff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мая 2010 года № 423 "Об утверждении перечня продовольственных товаров, закупаемых у отечественных товаропроизводителей" (САПП Республики Казахстан, 2010 г., № 34, ст. 264)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продовольственных товаров, закупаемых у отечественных товаропроизводителей, утвержденный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2010 года № 1429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мая 2010 года № 423 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Перечень продовольственных товаров, закупаемых 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отечественных товаропроизводителей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4"/>
        <w:gridCol w:w="1510"/>
        <w:gridCol w:w="11196"/>
      </w:tblGrid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 ВЭД</w:t>
            </w:r>
          </w:p>
        </w:tc>
        <w:tc>
          <w:tcPr>
            <w:tcW w:w="1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01.47.21</w:t>
            </w:r>
          </w:p>
        </w:tc>
        <w:tc>
          <w:tcPr>
            <w:tcW w:w="1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Яйца куриные в скорлупе, свежие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10.11.11</w:t>
            </w:r>
          </w:p>
        </w:tc>
        <w:tc>
          <w:tcPr>
            <w:tcW w:w="1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Говядина и телятина свежая или охлажденная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10.11.12</w:t>
            </w:r>
          </w:p>
        </w:tc>
        <w:tc>
          <w:tcPr>
            <w:tcW w:w="1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Свинина, свежая или охлажденная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10.11.13</w:t>
            </w:r>
          </w:p>
        </w:tc>
        <w:tc>
          <w:tcPr>
            <w:tcW w:w="1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Баранина свежая или охлажденная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10.11.14</w:t>
            </w:r>
          </w:p>
        </w:tc>
        <w:tc>
          <w:tcPr>
            <w:tcW w:w="1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Козлятина, свежая или охлажденная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10.11.15</w:t>
            </w:r>
          </w:p>
        </w:tc>
        <w:tc>
          <w:tcPr>
            <w:tcW w:w="1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Конина и мясо животных семейства лошадиных, свежее или охлажденное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10.11.20</w:t>
            </w:r>
          </w:p>
        </w:tc>
        <w:tc>
          <w:tcPr>
            <w:tcW w:w="1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Субпродукты пищевые скота крупного рогатого, свиней, овец, коз,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лошадей и животных семейства лошадиных, свежие или охлажденные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10.11.31</w:t>
            </w:r>
          </w:p>
        </w:tc>
        <w:tc>
          <w:tcPr>
            <w:tcW w:w="1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Говядина и телятина мороженая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10.11.32</w:t>
            </w:r>
          </w:p>
        </w:tc>
        <w:tc>
          <w:tcPr>
            <w:tcW w:w="1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Свинина мороженая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10.11.33</w:t>
            </w:r>
          </w:p>
        </w:tc>
        <w:tc>
          <w:tcPr>
            <w:tcW w:w="1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Баранина мороженая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10.11.34</w:t>
            </w:r>
          </w:p>
        </w:tc>
        <w:tc>
          <w:tcPr>
            <w:tcW w:w="1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Козлятина, мороженая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10.11.35</w:t>
            </w:r>
          </w:p>
        </w:tc>
        <w:tc>
          <w:tcPr>
            <w:tcW w:w="1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Конина и мясо животных семейства лошадиных, мороженое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10.11.39</w:t>
            </w:r>
          </w:p>
        </w:tc>
        <w:tc>
          <w:tcPr>
            <w:tcW w:w="1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и субпродукты пищевые прочие, свежие, охлажденные или мороженые 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10.12.10</w:t>
            </w:r>
          </w:p>
        </w:tc>
        <w:tc>
          <w:tcPr>
            <w:tcW w:w="1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птицы домашней свежее или охлажденное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10.12.20</w:t>
            </w:r>
          </w:p>
        </w:tc>
        <w:tc>
          <w:tcPr>
            <w:tcW w:w="1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птицы домашней, мороженое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10.12.40</w:t>
            </w:r>
          </w:p>
        </w:tc>
        <w:tc>
          <w:tcPr>
            <w:tcW w:w="1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Субпродукты пищевые птицы домашней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10.13.11</w:t>
            </w:r>
          </w:p>
        </w:tc>
        <w:tc>
          <w:tcPr>
            <w:tcW w:w="1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Свинина, разрезанная, соленая, сушеная или копченая (бекон и ветчина)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10.13.12</w:t>
            </w:r>
          </w:p>
        </w:tc>
        <w:tc>
          <w:tcPr>
            <w:tcW w:w="1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Говядина и телятина, соленая, сушеная или копченая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10.13.14</w:t>
            </w:r>
          </w:p>
        </w:tc>
        <w:tc>
          <w:tcPr>
            <w:tcW w:w="1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Колбасы и изделия аналогичные из мяса, субпродуктов мясных или крови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10.13.15</w:t>
            </w:r>
          </w:p>
        </w:tc>
        <w:tc>
          <w:tcPr>
            <w:tcW w:w="1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готовые и консервированные из мяса, субпродуктов мясных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животных прочие, кроме полуфабрикатов готовых из мяса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субпродуктов мясных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10.32.11</w:t>
            </w:r>
          </w:p>
        </w:tc>
        <w:tc>
          <w:tcPr>
            <w:tcW w:w="1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 томатный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10.32.12</w:t>
            </w:r>
          </w:p>
        </w:tc>
        <w:tc>
          <w:tcPr>
            <w:tcW w:w="1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 апельсиновый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10.32.13</w:t>
            </w:r>
          </w:p>
        </w:tc>
        <w:tc>
          <w:tcPr>
            <w:tcW w:w="1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 грейпфрутовый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10.32.14</w:t>
            </w:r>
          </w:p>
        </w:tc>
        <w:tc>
          <w:tcPr>
            <w:tcW w:w="1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 ананасовый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10.32.15</w:t>
            </w:r>
          </w:p>
        </w:tc>
        <w:tc>
          <w:tcPr>
            <w:tcW w:w="1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 виноградный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10.32.16</w:t>
            </w:r>
          </w:p>
        </w:tc>
        <w:tc>
          <w:tcPr>
            <w:tcW w:w="1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 яблочный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10.32.17</w:t>
            </w:r>
          </w:p>
        </w:tc>
        <w:tc>
          <w:tcPr>
            <w:tcW w:w="1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Смеси соков фруктовых и овощных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10.32.19</w:t>
            </w:r>
          </w:p>
        </w:tc>
        <w:tc>
          <w:tcPr>
            <w:tcW w:w="1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Соки фруктовые и овощные прочие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10.41.60</w:t>
            </w:r>
          </w:p>
        </w:tc>
        <w:tc>
          <w:tcPr>
            <w:tcW w:w="1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Жиры и масла животные и растительные и их фракции гидрогенизированные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эстерифицированные, но без дальнейшей обработки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10.42.10</w:t>
            </w:r>
          </w:p>
        </w:tc>
        <w:tc>
          <w:tcPr>
            <w:tcW w:w="1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Маргарин и продукты аналогичные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10.51.11</w:t>
            </w:r>
          </w:p>
        </w:tc>
        <w:tc>
          <w:tcPr>
            <w:tcW w:w="1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 обработанное жидкое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10.51.12</w:t>
            </w:r>
          </w:p>
        </w:tc>
        <w:tc>
          <w:tcPr>
            <w:tcW w:w="1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Сливки, несгущенные или неподслащенные более 6 % жирности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10.51.30</w:t>
            </w:r>
          </w:p>
        </w:tc>
        <w:tc>
          <w:tcPr>
            <w:tcW w:w="1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сливочное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10.51.52</w:t>
            </w:r>
          </w:p>
        </w:tc>
        <w:tc>
          <w:tcPr>
            <w:tcW w:w="1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Йогурт, молоко и сливки ферментированные или сквашенные прочие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10.51.56</w:t>
            </w:r>
          </w:p>
        </w:tc>
        <w:tc>
          <w:tcPr>
            <w:tcW w:w="1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молочные,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10.61.11</w:t>
            </w:r>
          </w:p>
        </w:tc>
        <w:tc>
          <w:tcPr>
            <w:tcW w:w="1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 очищенный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10.61.12</w:t>
            </w:r>
          </w:p>
        </w:tc>
        <w:tc>
          <w:tcPr>
            <w:tcW w:w="1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 полуобрушенный или полностью обрушенный или расколотый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10.61.21</w:t>
            </w:r>
          </w:p>
        </w:tc>
        <w:tc>
          <w:tcPr>
            <w:tcW w:w="1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 мелкого помола пшеничная или суржиковая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10.61.23</w:t>
            </w:r>
          </w:p>
        </w:tc>
        <w:tc>
          <w:tcPr>
            <w:tcW w:w="1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 растительная мелкого и грубого помола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10.61.31</w:t>
            </w:r>
          </w:p>
        </w:tc>
        <w:tc>
          <w:tcPr>
            <w:tcW w:w="1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Крупа из и пшеницы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10.61.32</w:t>
            </w:r>
          </w:p>
        </w:tc>
        <w:tc>
          <w:tcPr>
            <w:tcW w:w="1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Крупа из зерновых, не 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10.71.11</w:t>
            </w:r>
          </w:p>
        </w:tc>
        <w:tc>
          <w:tcPr>
            <w:tcW w:w="1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 свежий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10.71.12</w:t>
            </w:r>
          </w:p>
        </w:tc>
        <w:tc>
          <w:tcPr>
            <w:tcW w:w="1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Торты и изделия кондитерские; изделия хлебобулочные прочие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добавками веществ подслащивающих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10.72.11</w:t>
            </w:r>
          </w:p>
        </w:tc>
        <w:tc>
          <w:tcPr>
            <w:tcW w:w="1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Хлебцы хрустящие, сухари, хлеб для тостов и изделия хрустящие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аналогичного типа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10.72.12</w:t>
            </w:r>
          </w:p>
        </w:tc>
        <w:tc>
          <w:tcPr>
            <w:tcW w:w="1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Коврижки, пряники и изделия аналогичные; печенье сладкое; вафли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10.72.19</w:t>
            </w:r>
          </w:p>
        </w:tc>
        <w:tc>
          <w:tcPr>
            <w:tcW w:w="1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хлебобулочные сухие или для длительного хранения прочие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10.73.11</w:t>
            </w:r>
          </w:p>
        </w:tc>
        <w:tc>
          <w:tcPr>
            <w:tcW w:w="1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Макароны, лапша и изделия мучные аналогичные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10.82.21</w:t>
            </w:r>
          </w:p>
        </w:tc>
        <w:tc>
          <w:tcPr>
            <w:tcW w:w="1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Шоколад и прочие продукты пищевые готовые, содержащие какао,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какао-порошка подслащенного, в упаковках массой более 2 кг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10.82.22</w:t>
            </w:r>
          </w:p>
        </w:tc>
        <w:tc>
          <w:tcPr>
            <w:tcW w:w="1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Шоколад и прочие продукты пищевые готовые, содержащие какао,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какао-порошка подслащенного, в брикетах, пластинах или плитках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10.82.23</w:t>
            </w:r>
          </w:p>
        </w:tc>
        <w:tc>
          <w:tcPr>
            <w:tcW w:w="1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Изделия кондитерские из сахара, включая шоколад белый, 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какао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10.82.24</w:t>
            </w:r>
          </w:p>
        </w:tc>
        <w:tc>
          <w:tcPr>
            <w:tcW w:w="1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Фрукты, плоды, орехи, кожура фруктов и части растений прочие,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засахаренные, глазированные, пропитанные сиропом и осушенные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10.84.30</w:t>
            </w:r>
          </w:p>
        </w:tc>
        <w:tc>
          <w:tcPr>
            <w:tcW w:w="1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Соль пищевая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11.07.11</w:t>
            </w:r>
          </w:p>
        </w:tc>
        <w:tc>
          <w:tcPr>
            <w:tcW w:w="1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минеральные и газированные неподслащенные и неароматизированные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11.07.19</w:t>
            </w:r>
          </w:p>
        </w:tc>
        <w:tc>
          <w:tcPr>
            <w:tcW w:w="1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Напитки безалкогольные прочие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