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07a" w14:textId="e2aa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марта 2010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года № 1426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2010 года № 171 "О Стратегическом плане Агентства Республики Казахстан по делам строительства и жилищно-коммунального хозяйства на 2010-2014 годы" (САПП Республики Казахстан, 2010 г., № 22-23, ст. 171)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на 2010-2014 годы (далее - Стратегический план),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1 "Развитие жилищного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"Обеспечение строительства и (или) приобретение арендного (коммунального)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"Объемы строительства жилья за счет целевых трансфертов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 цифры "211,8" заменить цифрами "181,1";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 "Строительство и (или) приобретение инженерно-коммуникационной инфраструктуры в районах жилищной застройки":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"Объемы ввода в эксплуатацию инженерно-коммуникационной инфраструктуры. Строительство и реконструкция инженерных сооружений в городах-спутниках городов Астаны и Алматы и в жилых комплексах с участием дольщиков" цифры "1959,1", "5" заменить соответственно цифрами "1996,0",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3 "Модернизация и развитие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 "Улучшение состояния объектов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"Реализация проектов по реконструкции и ремонту систем водоснабжения, канализации, теплоснабжения, электроснабжения, газоснабжения, благоустройства" цифры "52 326" заменить цифрами "53 326";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"расходы на реализацию программы тыс. тенге 210 000" дополнить администратором и бюджетными программами 018, 019,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4857"/>
        <w:gridCol w:w="1894"/>
        <w:gridCol w:w="912"/>
        <w:gridCol w:w="769"/>
        <w:gridCol w:w="899"/>
        <w:gridCol w:w="831"/>
        <w:gridCol w:w="976"/>
      </w:tblGrid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на 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 Усть-Каменогорск в связи с проведением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 Межрегионального сотрудничества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Федерации»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и надежности систем жизнеобеспечения,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содержание объектов и территорий населенных пунктов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комфортных и безопасных условии проживания граждан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показателя.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облика города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надлежащем состоянии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5261"/>
        <w:gridCol w:w="1091"/>
        <w:gridCol w:w="969"/>
        <w:gridCol w:w="786"/>
        <w:gridCol w:w="1013"/>
        <w:gridCol w:w="1152"/>
        <w:gridCol w:w="991"/>
      </w:tblGrid>
      <w:tr>
        <w:trPr>
          <w:trHeight w:val="57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45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«Проведение оценки технического состояния инженерных сетей»</w:t>
            </w:r>
          </w:p>
        </w:tc>
      </w:tr>
      <w:tr>
        <w:trPr>
          <w:trHeight w:val="3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развития инфраструктуры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благоприятной среды для проживания населения Республики Казахстан.</w:t>
            </w:r>
          </w:p>
        </w:tc>
      </w:tr>
      <w:tr>
        <w:trPr>
          <w:trHeight w:val="3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95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городах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обоснования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городах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городах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5522"/>
        <w:gridCol w:w="1289"/>
        <w:gridCol w:w="803"/>
        <w:gridCol w:w="904"/>
        <w:gridCol w:w="988"/>
        <w:gridCol w:w="945"/>
        <w:gridCol w:w="743"/>
      </w:tblGrid>
      <w:tr>
        <w:trPr>
          <w:trHeight w:val="495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«Целевые текущие трансферты бюджету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техники»</w:t>
            </w:r>
          </w:p>
        </w:tc>
      </w:tr>
      <w:tr>
        <w:trPr>
          <w:trHeight w:val="3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развития инфраструктуры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благоприятной среды для проживания населения Республики Казахстан</w:t>
            </w:r>
          </w:p>
        </w:tc>
      </w:tr>
      <w:tr>
        <w:trPr>
          <w:trHeight w:val="405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жшшщно-коммунального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87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уборка территорий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эстетическом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территорий города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1 600 280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";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"Кредитование областных бюджетов, бюджетов городов Астаны и Алматы на строительство и (или) приобретение жилья":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 (или) приобретение кредитного жилья в рамках реализации Программы "Нұрлы көш" в графе "2010" цифры "147,8" заменить цифрами "143,8";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4293"/>
        <w:gridCol w:w="1273"/>
        <w:gridCol w:w="853"/>
        <w:gridCol w:w="1453"/>
        <w:gridCol w:w="1173"/>
        <w:gridCol w:w="1173"/>
        <w:gridCol w:w="1413"/>
      </w:tblGrid>
      <w:tr>
        <w:trPr>
          <w:trHeight w:val="17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комплексов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 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"2010" цифры "26 663 470" заменить цифрами "32 168 499";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"Развитие, обустройство, ремонт и реконструкция инженерно-коммуникационной инфраструктуры в рамках Государственной программы жилищного строительства в Республике Казахстан на 2008-2010 годы" цифры "1525,8" заменить цифрами "1550,5";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 реконструкция инженерных сооружений в городах-спутниках городов Астаны и Алматы и в жилых комплексах с участием дольщиков" цифру "5"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инженерно-коммуникационной инфраструктуры в Актюбинской области" цифры "111" заменит цифрами "163,2";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магистральных инженерных сетей жилых комплексов, строящихся с участием дольщиков в городе Алматы" цифры "14,3" заменить цифрами "22,3";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инженерно - коммуникационной инфраструктуры в зонах расселения участников Программы "Нұрлы көш"" цифры "242" заменить цифрами "220,8";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5873"/>
        <w:gridCol w:w="1753"/>
        <w:gridCol w:w="693"/>
        <w:gridCol w:w="633"/>
        <w:gridCol w:w="913"/>
        <w:gridCol w:w="933"/>
        <w:gridCol w:w="1093"/>
      </w:tblGrid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а.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 ПСД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 жилым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 в 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завершающихся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году/количество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 на следующий год)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"2010" цифры "51 644 384" заменить цифрами "55 045 602";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"Целевые трансферты на развитие областным бюджетам, бюджетам городов Астаны и Алматы на развитие системы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"2010" цифры "27 047 575" заменить цифрами "32 610 600";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 цифры "211,8", "120" заменить соответственно цифрами "181,1", "83,8";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"24 385 262" заменить цифрами "19 807 808";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"Целевые трансферты на развитие областным бюджетам, бюджетам городов Астаны и Алматы на развитие 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 цифру "3"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 цифру "5"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"14 709 965" заменить цифрами "10 692 465";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"Целевые трансферты на развитие областным бюджетам, бюджетам городов Астаны и Алматы на развитие благоустройства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 цифру "3"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 цифру "3"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"8 530 884" заменить цифрами "8 330 884";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014 "Целевые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"Целевые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инженерно-коммуникационной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ввода в эксплуатацию инженерных сетей в незавершенных объектах с участием дольщиков" в графах "2010" и "2011" цифры "66", "18" заменить соответственно цифрами "39,2", "44,8";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6513"/>
        <w:gridCol w:w="1613"/>
        <w:gridCol w:w="853"/>
        <w:gridCol w:w="793"/>
        <w:gridCol w:w="773"/>
        <w:gridCol w:w="593"/>
        <w:gridCol w:w="753"/>
      </w:tblGrid>
      <w:tr>
        <w:trPr>
          <w:trHeight w:val="7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комплексов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 ПСД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названии Бюджетной программы 015 "Целевые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инженерно-коммуникационной инфраструктуры" после слов "для строительства" дополнить словами ",проектирования жилья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018 "Целевые текущие трансферты областному бюджету Восточно-Казахстанской области на 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и бюджетной программой 024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4747"/>
        <w:gridCol w:w="976"/>
        <w:gridCol w:w="853"/>
        <w:gridCol w:w="1085"/>
        <w:gridCol w:w="1122"/>
        <w:gridCol w:w="1141"/>
        <w:gridCol w:w="1306"/>
      </w:tblGrid>
      <w:tr>
        <w:trPr>
          <w:trHeight w:val="49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Казахсган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«Целевые трансферты на развитие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 организации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строительстве незавершенных объектов жилья с участием дольщиков»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на капитализацию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жилья с участием дольщиков.</w:t>
            </w:r>
          </w:p>
        </w:tc>
      </w:tr>
      <w:tr>
        <w:trPr>
          <w:trHeight w:val="75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Обеспечение доступности жилья</w:t>
            </w:r>
          </w:p>
        </w:tc>
      </w:tr>
      <w:tr>
        <w:trPr>
          <w:trHeight w:val="3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 Обеспечение строительства жилья в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 участием дольщиков</w:t>
            </w:r>
          </w:p>
        </w:tc>
      </w:tr>
      <w:tr>
        <w:trPr>
          <w:trHeight w:val="30" w:hRule="atLeast"/>
        </w:trPr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12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бенефициаров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Астана)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(объемы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завершающиеся в текущем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/объемы, переходящие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следующий год)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290/0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Агентству Республики Казахстан по делам строительства и жилищно-коммунального хозяйства" цифры "161 985 233" заменить цифрами "177 259 831";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"4 020 077" заменить цифрами "6 620 357";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"007 - "Паспортизация объектов жилищно-коммунального хозяйства"  210 000, 0, 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3"/>
        <w:gridCol w:w="873"/>
        <w:gridCol w:w="873"/>
        <w:gridCol w:w="2233"/>
        <w:gridCol w:w="1253"/>
        <w:gridCol w:w="1293"/>
      </w:tblGrid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018 - 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VII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019 - Проведение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состояния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023 - 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коммунальной техники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"157 965 156" заменить цифрами "170 639 474";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"008 - Кредитование областных бюджетов, бюджетов городов Астаны и Алматы на строительство и (или) приобретение жилья" цифры "26 663 470" заменить цифрами "32 168 499";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"009 - 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 цифры "51 644 384" заменить цифрами "55 045 602";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"010 - Целевые трансферты на развитие областным бюджетам, бюджетам городов Астаны и Алматы на развитие системы водоснабжения" цифры "27 047 575" заменить цифрами "32 610 600";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"011 - Целевые трансферты на развитие областным бюджетам, бюджетам городов Астаны и Алматы на строительство и (или) приобретение государственного коммунального жилищного фонда" цифры "24 385 262" заменить цифрами "19 807 808";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"012 - Целевые трансферты на развитие областным бюджетам, бюджетам городов Астаны и Алматы на развитие коммунального хозяйства" цифры "14 709 965" заменить цифрами "10 692 465";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"013 - Целевые трансферты на развитие областным бюджетам, бюджетам городов Астаны и Алматы на развитие благоустройства городов и населенных пунктов" цифры "8 530 884" заменить цифрами "8 330 884";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"014 -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"018 - "Целевые текущие трансферты областному бюджету Восточно-Казахстанской области на 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Федерации" - -, 1 500 000, - -"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"016 - "Формирование уставного капитала акционерного общества "Казахстанский центр модернизации и развития жилищно-коммунального хозяйства"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1413"/>
        <w:gridCol w:w="1593"/>
        <w:gridCol w:w="1433"/>
        <w:gridCol w:w="1133"/>
        <w:gridCol w:w="1173"/>
      </w:tblGrid>
      <w:tr>
        <w:trPr>
          <w:trHeight w:val="192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024 - 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расходов по стратегическим направлениям, целям, задачам и бюджетным программам"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Агентству Республики Казахстан по делам строительства и жилищно-коммунального хозяйства" цифры "161 985 233" заменить цифрами "177 259 831";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"011 - Целевые трансферты на развитие областным бюджетам, бюджетам городов Астаны и Алматы на строительство и (или) приобретение государственного коммунального жилищного фонда" цифры "24 385 262" заменить цифрами "19 807 808";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"008 - Кредитование областных бюджетов, бюджетов городов Астаны и Алматы на строительство и (или) приобретение жилья" цифры "26 663 470" заменить цифрами "32 168 499";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"009 - 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 цифры "51 644 384" заменить цифрами "55 045 602";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"014 -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"014" заменить кодом "024";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"010 - Целевые трансферты на развитие областным бюджетам, бюджетам городов Астаны и Алматы на развитие системы водоснабжения" цифры "27 047 575" заменить цифрами "32 610 600";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"012 - Целевые трансферты на развитие областным бюджетам, бюджетам городов Астаны и Алматы на развитие коммунального хозяйства" цифры "14 709 965" заменить цифрами "10 692 465";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"013 - Целевые трансферты на развитие областным бюджетам, бюджетам городов Астаны и Алматы на развитие благоустройства городов и населенных пунктов" цифры "8 530 884" заменить цифрами "8 330 884";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"090 - "Исследование в области строительства и жилищно-коммунального хозяйства" 20 000, 0, 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1153"/>
        <w:gridCol w:w="1233"/>
        <w:gridCol w:w="1993"/>
        <w:gridCol w:w="1293"/>
        <w:gridCol w:w="1453"/>
      </w:tblGrid>
      <w:tr>
        <w:trPr>
          <w:trHeight w:val="78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023 - 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1 600 280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подписания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