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4d9d" w14:textId="3614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1424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План статистических работ на 2011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Раздел 1. Статистические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1. Общегосударственные статистические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1. Структурная статистика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633"/>
        <w:gridCol w:w="1213"/>
        <w:gridCol w:w="1393"/>
        <w:gridCol w:w="3593"/>
        <w:gridCol w:w="391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октября,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28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28 декабря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микрокредитной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октября,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фондов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2. Статистика сельского, лесного и рыбного хозяйства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657"/>
        <w:gridCol w:w="1183"/>
        <w:gridCol w:w="1385"/>
        <w:gridCol w:w="3667"/>
        <w:gridCol w:w="3950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12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 зерна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(зерно)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12 декабря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декабря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14-28 февраля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рыболовстве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лесокультурных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расходе кормов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услуг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итогах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урожай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В-1, В-2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10-мех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49-сх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3. Статистика промышленного производства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33"/>
        <w:gridCol w:w="1173"/>
        <w:gridCol w:w="1393"/>
        <w:gridCol w:w="3633"/>
        <w:gridCol w:w="39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услуг)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 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 1 декабря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  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  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13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услуг)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сетей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услуг)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ИП-001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ЭИ-001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Статистика инвестиций и строительства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13"/>
        <w:gridCol w:w="1173"/>
        <w:gridCol w:w="1393"/>
        <w:gridCol w:w="3653"/>
        <w:gridCol w:w="39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капитал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  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     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13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застройщиками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  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     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13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застройщиками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3 декабря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(малые)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Статистика инноваций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93"/>
        <w:gridCol w:w="1193"/>
        <w:gridCol w:w="1353"/>
        <w:gridCol w:w="3693"/>
        <w:gridCol w:w="397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Статистика услуг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669"/>
        <w:gridCol w:w="1168"/>
        <w:gridCol w:w="1371"/>
        <w:gridCol w:w="3643"/>
        <w:gridCol w:w="4049"/>
      </w:tblGrid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лиотека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кинопоказ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видеофильмов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клубного типа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церт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музея (выставки)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1-музеи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тавки)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 (цирка)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(цирк)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К-020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7. Статистика торговли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613"/>
        <w:gridCol w:w="1173"/>
        <w:gridCol w:w="1373"/>
        <w:gridCol w:w="3593"/>
        <w:gridCol w:w="407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рынков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12-торг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1-ВЭС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1-ТЭБ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 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12 декабря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1-ИП (торг)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рынках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1-рынок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 (за июль),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(за август),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 (за сентябрь),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(за октябрь)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8. Статистика транспорта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644"/>
        <w:gridCol w:w="1207"/>
        <w:gridCol w:w="1369"/>
        <w:gridCol w:w="3597"/>
        <w:gridCol w:w="4144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12 декабря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шрут)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1-ЖД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подвижном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2-ЖД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(жд)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(море)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сухопут.)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деят.)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подвижном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9. Статистика связи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93"/>
        <w:gridCol w:w="1193"/>
        <w:gridCol w:w="1333"/>
        <w:gridCol w:w="3573"/>
        <w:gridCol w:w="41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4-связь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почтовой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связи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3-связь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12 декабря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10. Статистика туризма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93"/>
        <w:gridCol w:w="1193"/>
        <w:gridCol w:w="1333"/>
        <w:gridCol w:w="3573"/>
        <w:gridCol w:w="41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фирм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туризм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(туристов)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11. Статистика цен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53"/>
        <w:gridCol w:w="1053"/>
        <w:gridCol w:w="1413"/>
        <w:gridCol w:w="4033"/>
        <w:gridCol w:w="4015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респондентами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 платные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цен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 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 1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товары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  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 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   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  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     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    21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розничных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   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     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    29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   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     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    29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нефть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нефтепереработки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граничащих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    9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жилья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импортные товары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жилья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характера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  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 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   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  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     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    20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 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 1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  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февраля, 23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   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  23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     23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    23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 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(опт)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января,  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 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марта,   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  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мая,     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    22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5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(аренда)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(связь)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  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 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марта,   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  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     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    21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 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30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(почта)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  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 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марта,   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  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     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    21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 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30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(воздуш-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(ж.д.)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  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   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  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     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    16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вод.)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  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 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   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  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     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    20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5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(услуги)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ненты)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  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   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  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     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    16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5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 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 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  8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(рыба)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января,  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февраля, 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   18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  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     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июня,    18 декабря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 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 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  8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(тарифы)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2-ЦСХ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12. Статистика труда и занятости населения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33"/>
        <w:gridCol w:w="1033"/>
        <w:gridCol w:w="1433"/>
        <w:gridCol w:w="4033"/>
        <w:gridCol w:w="39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 9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 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труда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(ЗП)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13. Статистика уровня жизни и обследований домашних хозяйств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13"/>
        <w:gridCol w:w="1033"/>
        <w:gridCol w:w="1413"/>
        <w:gridCol w:w="4053"/>
        <w:gridCol w:w="397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U-003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14. Социальная статистика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613"/>
        <w:gridCol w:w="1013"/>
        <w:gridCol w:w="1413"/>
        <w:gridCol w:w="4073"/>
        <w:gridCol w:w="399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послевузовском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3-собес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7-ТПЗ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года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года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15. Демографическая статистика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593"/>
        <w:gridCol w:w="1033"/>
        <w:gridCol w:w="1413"/>
        <w:gridCol w:w="4073"/>
        <w:gridCol w:w="399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рождениях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     4 января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смертях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    4 января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     4 января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расторжениях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     4 января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прибытиях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     4 января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убытиях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     4 января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16. Конъюнктурные обследования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563"/>
        <w:gridCol w:w="1025"/>
        <w:gridCol w:w="1409"/>
        <w:gridCol w:w="4102"/>
        <w:gridCol w:w="4042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ККУ-001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    23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   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сбыта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КСВ-1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 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30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   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КТР-1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 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30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   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КИН-002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17. Обследования для ведения регистров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13"/>
        <w:gridCol w:w="1053"/>
        <w:gridCol w:w="1373"/>
        <w:gridCol w:w="4093"/>
        <w:gridCol w:w="407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W-004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1-СР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(фермер)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скота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ление)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(фермер)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ление)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елях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1-ЖФ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18. Обследования респондентов и пользователей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493"/>
        <w:gridCol w:w="1033"/>
        <w:gridCol w:w="1373"/>
        <w:gridCol w:w="4093"/>
        <w:gridCol w:w="407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19. Экологическая статистика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493"/>
        <w:gridCol w:w="1033"/>
        <w:gridCol w:w="1373"/>
        <w:gridCol w:w="4113"/>
        <w:gridCol w:w="407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1-отходы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сортировке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2-отходы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(воздух)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4-ОС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2.Ведомственые статистические наблюдения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1. Министерство внутренних дел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93"/>
        <w:gridCol w:w="1013"/>
        <w:gridCol w:w="1393"/>
        <w:gridCol w:w="3953"/>
        <w:gridCol w:w="407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спецпродукции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2-ТС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Министерство здравоохранения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73"/>
        <w:gridCol w:w="1013"/>
        <w:gridCol w:w="1393"/>
        <w:gridCol w:w="3953"/>
        <w:gridCol w:w="407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1-здрав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3. Министерство нефти и газа Республики Казахстан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473"/>
        <w:gridCol w:w="1013"/>
        <w:gridCol w:w="1393"/>
        <w:gridCol w:w="3953"/>
        <w:gridCol w:w="407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нефтедобывающей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  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 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предприятиях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УТП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добыче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     8 декабря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4. Министерство охраны окружающей среды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453"/>
        <w:gridCol w:w="1033"/>
        <w:gridCol w:w="1393"/>
        <w:gridCol w:w="3813"/>
        <w:gridCol w:w="407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ИПМ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5. Министерство сельского хозяйства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53"/>
        <w:gridCol w:w="1013"/>
        <w:gridCol w:w="1393"/>
        <w:gridCol w:w="3793"/>
        <w:gridCol w:w="407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  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    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  7 ноября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(овцы)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(свиньи)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(лошади)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(верблюды)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птицеводстве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заборе,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(водхоз)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порубкам,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ухода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лесом, отпуску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подсочке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побочным лесным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3-год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 угодьям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покрытых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рубок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4-лх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культурами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лесовозобнов-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8-лх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13-лх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17-лх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19, 29 числа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пожароопасного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20, 30 числа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пожароопасного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5-лесхоз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дохода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6.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453"/>
        <w:gridCol w:w="1033"/>
        <w:gridCol w:w="1333"/>
        <w:gridCol w:w="3813"/>
        <w:gridCol w:w="407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4 декабря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пособий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1-Собес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пособий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3-Соц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4 декабря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3 и 18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и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10 и 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и 15 число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7. Министерство финансов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473"/>
        <w:gridCol w:w="1013"/>
        <w:gridCol w:w="1373"/>
        <w:gridCol w:w="3773"/>
        <w:gridCol w:w="407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 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 пользователей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    5 декабря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  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 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   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  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     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    20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3-ТС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  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 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3 декабря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8. Национальный Банк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473"/>
        <w:gridCol w:w="1033"/>
        <w:gridCol w:w="1353"/>
        <w:gridCol w:w="3893"/>
        <w:gridCol w:w="389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 респондентами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 пользователей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ними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ними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нерезидентами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17-ПБ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товаров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сектора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платежному балансу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вкладах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7 декабря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покупке/продаже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6-СБ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7 декабря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  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  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мая, 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    9 декабря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 банка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второй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отчетного периода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следующий день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17-00 часов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    5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обороты)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рабочий день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  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31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секторам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монетарного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обзора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банков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монетарной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по запасам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рабочий день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9. Агентство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земельными ресурсами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73"/>
        <w:gridCol w:w="1013"/>
        <w:gridCol w:w="1333"/>
        <w:gridCol w:w="3893"/>
        <w:gridCol w:w="389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 респондентами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 пользователей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2. Статистические работы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1. Общегосударственные статистические работы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Структурная статистика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853"/>
        <w:gridCol w:w="1219"/>
        <w:gridCol w:w="3978"/>
        <w:gridCol w:w="2384"/>
        <w:gridCol w:w="2201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28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28 декабря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1-Т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 2-МП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 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регистра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Казахстана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1-ПФ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2. Статистика сельского, лесного и рыбного хозяйства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93"/>
        <w:gridCol w:w="1233"/>
        <w:gridCol w:w="3973"/>
        <w:gridCol w:w="2353"/>
        <w:gridCol w:w="22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12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бобовых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зерно)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12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2-сх (зерно)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(масличные)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хозяйствах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крупнотоварным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СХР-2, 3, 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1-сх, А-001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расходе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скоту и птице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урожай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4-сх,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СХР-2, 3, 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А-005,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(урожайность)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А-005, 8-сх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А-005, 2-сх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(зерно), 3-сх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(масличные),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1-сх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49-сх,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СХР-2, 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10-мех,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СХР-2, 3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3. Статистика промышленного производства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93"/>
        <w:gridCol w:w="1233"/>
        <w:gridCol w:w="3953"/>
        <w:gridCol w:w="2353"/>
        <w:gridCol w:w="22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  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  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13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12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(неосновные)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24-энергетика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ИП-001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энергоисточники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ЭИ-001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Статистика инвестиций и строительства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758"/>
        <w:gridCol w:w="1224"/>
        <w:gridCol w:w="3990"/>
        <w:gridCol w:w="2355"/>
        <w:gridCol w:w="2295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  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     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13 декабря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обрабатывающую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января,  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 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марта,   19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апреля,  19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мая,     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    19 декабря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  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 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марта,   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  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     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    21 декабря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1-ИЖС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(малые), 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января,  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 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   19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  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     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июня,    19 декабря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разрешениях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Статистика инноваций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53"/>
        <w:gridCol w:w="1213"/>
        <w:gridCol w:w="3973"/>
        <w:gridCol w:w="2353"/>
        <w:gridCol w:w="22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 (индекс формы)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2-инновация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Статистика услуг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753"/>
        <w:gridCol w:w="1213"/>
        <w:gridCol w:w="3953"/>
        <w:gridCol w:w="2373"/>
        <w:gridCol w:w="22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К-020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(приложение)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1-зоопарк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 (цирков)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(выставок)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1-музеи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(выставки)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клубного типа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1-библиотека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кинопоказ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кинофильмов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 Статистика торговли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733"/>
        <w:gridCol w:w="1213"/>
        <w:gridCol w:w="3953"/>
        <w:gridCol w:w="2373"/>
        <w:gridCol w:w="23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12 декабря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1-рынок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1-ИП,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1-рынок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1-ТЭБ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12-торг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автозаправочных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1-ВЭС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внешней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 (за июль),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(за август),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 (за сентябрь),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(за октябрь)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 РК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  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 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   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  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     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    20 декабря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8. Статистика транспорта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713"/>
        <w:gridCol w:w="1213"/>
        <w:gridCol w:w="3953"/>
        <w:gridCol w:w="2373"/>
        <w:gridCol w:w="23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12 декабря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(1-ТР (авто,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(вн. воды)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март, 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июль)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(жд),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(трубопровод),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(вн.воды),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(море),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(авиа),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(вспомог.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 (маршрут)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ЖД, 1-ЖД, 2-ЖД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9. Статистика связи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93"/>
        <w:gridCol w:w="1213"/>
        <w:gridCol w:w="3953"/>
        <w:gridCol w:w="2373"/>
        <w:gridCol w:w="23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12 декабря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3-связь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4-связь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10. Статистика туризма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653"/>
        <w:gridCol w:w="1213"/>
        <w:gridCol w:w="3953"/>
        <w:gridCol w:w="2373"/>
        <w:gridCol w:w="23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(туристов)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11. Статистика цен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73"/>
        <w:gridCol w:w="1173"/>
        <w:gridCol w:w="3953"/>
        <w:gridCol w:w="2393"/>
        <w:gridCol w:w="23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 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 1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 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 1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 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СНГ,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7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 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 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12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 услуги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розничных цен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  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 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   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  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     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    21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   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     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    29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   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     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    29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     1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нефть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нефтепереработки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РК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граничащих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    9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Ц-001, Ц-002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  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  1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 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 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 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12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Евро-зоны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 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12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Евростата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 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(лес)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января,  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  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     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27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 продаж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1-Ц(опт)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 продаж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1-Ц(опт)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 продаж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1-Ц(опт)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 продаж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 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  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  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   8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1-Ц(опт)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индексы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(аренда)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 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30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(связь)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почтовые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 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30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(почта)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(ж.д.,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внутр. вод.)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 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  7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12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1-Ц(опт),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(компоненты)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(компоненты)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(компоненты)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(компоненты)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(компоненты)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   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   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     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    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       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      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 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 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мая,      8 ноября,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  7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реализованную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 каналам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  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   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   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   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     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      8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12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   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    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    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    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      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       8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(рыба)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(рыба)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Ц-200, 1-ЦСХ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оказанные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2-ЦСХ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   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    26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101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7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12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7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 РК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    12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 РК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 РК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12. Статистика труда и занятости населения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13"/>
        <w:gridCol w:w="1173"/>
        <w:gridCol w:w="3953"/>
        <w:gridCol w:w="2393"/>
        <w:gridCol w:w="23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труду по крупным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госслужбы)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(должностям)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 (ПРОФ)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неформально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 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достойного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 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 9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(месячная)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размерности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    12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неформально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 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достойного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 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малые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 (кварт)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малые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 (год)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 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месячная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1-Т(год)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1-Т(ЗП)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(вопросников)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Статофисов: МОТ,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МВФ, Евростат,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 СНГ.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 (ежегодно)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ежегодно), Евро-стат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запроса),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ЕЭК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 (по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мере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13. Статистика уровня жизни и обследований домашних хозяйств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657"/>
        <w:gridCol w:w="1184"/>
        <w:gridCol w:w="3990"/>
        <w:gridCol w:w="2375"/>
        <w:gridCol w:w="2356"/>
      </w:tblGrid>
      <w:tr>
        <w:trPr>
          <w:trHeight w:val="12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 домохозяйств по регионам Республики 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домохозяйств и населения в них по доходам, расходам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 домохозяйств по потребительским комплексам и типам потребителей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дифференциации доходов населения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U003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типам поселения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P004,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типам поселения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доходам,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оценка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оценка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(вопросников)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Статофисов: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МВФ,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Евростат,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 СНГ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D006, D008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14. Социальная статистика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613"/>
        <w:gridCol w:w="1173"/>
        <w:gridCol w:w="3973"/>
        <w:gridCol w:w="2373"/>
        <w:gridCol w:w="23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школы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и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преподавании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в 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школы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7-ТПЗ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(здрав)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3-собес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послевузовском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ЮНЕСКО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-НК, ОШ-1,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ОШ-5, 85-К,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-НК, ОШ-1,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ОШ-5,85-К,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ЕЭК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-НК, ОШ-1,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ОШ-5, 85-К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ЭСКАТО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-НК, ОШ-1,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ОШ-5, 85-К</w:t>
            </w:r>
          </w:p>
        </w:tc>
      </w:tr>
    </w:tbl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15. Демографическая статистика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93"/>
        <w:gridCol w:w="1173"/>
        <w:gridCol w:w="3973"/>
        <w:gridCol w:w="2373"/>
        <w:gridCol w:w="23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    4 января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ЕДН: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ЗАГС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ЕДН: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ЗАГС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7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    6 января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ЕДН: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ЗАГС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ЕДН: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ЗАГС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ЕДН: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ЗАГС МЮ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суицид до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  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 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   5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      4 января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МН: 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РК,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МН: 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РК,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7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    6 января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МН: 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РК,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МН: 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РК,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5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    4 января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ЕДН, МН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ЕДН, МН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ЕДН, МН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ЕДН, МН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    9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    7 января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ЕДН, МН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ЕДН, МН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    9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    7 января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ЕДН, МН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ЕДН, МН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данные)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ЕДН, МН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ЕДН, МН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ЕДН, МН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рождаемости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тоянно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актов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акты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(вопросников)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офисов: ООН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народонаселению,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ПРООН, СНГ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месячная, годовая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16. Конъюнктурные обследования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593"/>
        <w:gridCol w:w="1173"/>
        <w:gridCol w:w="3973"/>
        <w:gridCol w:w="2373"/>
        <w:gridCol w:w="23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КП-001, ДП-002,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КСВ-1,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KT-001, KT-002,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KKУ-001,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КИН-02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17. Работы по ведению регистров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53"/>
        <w:gridCol w:w="1173"/>
        <w:gridCol w:w="3973"/>
        <w:gridCol w:w="2373"/>
        <w:gridCol w:w="23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бизнес-регистр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"4"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условию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бизнес-регистр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W-004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1-Т, 1-ВТ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бизнес-регистр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ГЦВП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бизнес-регистр,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 (год),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4-сх (год),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22-зем (год)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бизнес-регистр,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6-ж (фермер),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 (фермер)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домашним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(население)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кооперативам)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22-зем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(год) АУЗР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 - 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СРН)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ЗАГС - 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СРН)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 -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СРН)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СРН)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6-ж (фермер),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 (фермер),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(население)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из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1-ЖФ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книг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книги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РН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ветхом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жилья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РН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18. Статистика национальных счетов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13"/>
        <w:gridCol w:w="1173"/>
        <w:gridCol w:w="2353"/>
        <w:gridCol w:w="2353"/>
        <w:gridCol w:w="39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доклада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Анкета-Т-001;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1-т, 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за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2-мп;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баланс,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корпораций, 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хозяйств;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труда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статистики;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 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Анкета-Т-001;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выделением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в 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2-мп;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баланс,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корпораций, 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хозяйств;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труда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статистики;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выделением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в 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баланс,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корпораций, 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труда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статистики;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№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 № 11 и 2-мп,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(образование),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(здравоохранение);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 бюджета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(окончательный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расчетам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СНС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туризма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 2-туризм,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поездки,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производства СНС;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СНС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 и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операциях;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балансы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"Ресурсы-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1-СНС, 1-ПФ, 2-МП,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1-СХ, 8-СХ,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2-охота, 1-лес, 1-рыба,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2-тр (жд),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(проч. сухопутн.),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(трубопровод),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(море), 2-тр (вн),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(авиа), 2-тр (вспомог),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СОЦФИН, ф. № 11,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сельхозпродуктов, 1-ТЭБ,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1-туризм,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2-туризм, 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баланс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"Затраты-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таблиц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"Ресурсы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-Использование"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 СНГ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(вопросников)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статофисов: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МВФ, ЕЭК 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Всемирный Банк,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АБР, ЭСКАТО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19. Учет нагрузки на респондентов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493"/>
        <w:gridCol w:w="1173"/>
        <w:gridCol w:w="2353"/>
        <w:gridCol w:w="2353"/>
        <w:gridCol w:w="39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 одно окно"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SP-4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каталоги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20. Экологическая статистика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473"/>
        <w:gridCol w:w="1173"/>
        <w:gridCol w:w="2353"/>
        <w:gridCol w:w="2353"/>
        <w:gridCol w:w="39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охраны атмосферного воздуха в Республике 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ТП (воздух)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текущих затратах на охрану окружающей среды в Республике 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сборе, вывозе, сортировке и депонировании коммунальных отходов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1-отходы, 2-отходы</w:t>
            </w:r>
          </w:p>
        </w:tc>
      </w:tr>
    </w:tbl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21. Сводные работы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3"/>
        <w:gridCol w:w="2133"/>
        <w:gridCol w:w="2453"/>
        <w:gridCol w:w="28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регионов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языке)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страны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развития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 в двух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казахском, 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и 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ежегодник "Предварительные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 2010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 в 2010 году"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 в 2010 году"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английском языке)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ежегодник "Регионы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 году"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цифрах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пользователю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казахском, русском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счета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2005-2009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 языках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фонды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промышленности и тарифы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сельском и 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оптовой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строительстве,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и в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регионов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устойчивое развитие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и оптовая торговля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важнейших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по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инновационная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Казахстана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Казахстана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Демографический ежегодник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CD-R мини-диск: PDF, exl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и мужчины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 мини-диск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жилищном фонде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классификатор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услуг)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форсированного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2010-2014 годы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статистических работ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Буклеты по отраслям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казахском, русском языках)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Мульти-индикаторное кластерное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2. Ведомственные статистические работы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1. Министерство внутренних дел Республики Казахстан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113"/>
        <w:gridCol w:w="1533"/>
        <w:gridCol w:w="2293"/>
        <w:gridCol w:w="2413"/>
        <w:gridCol w:w="27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о наличии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автомото-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</w:t>
            </w:r>
          </w:p>
        </w:tc>
      </w:tr>
    </w:tbl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Министерство нефти и газа Республики Казахстан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113"/>
        <w:gridCol w:w="1533"/>
        <w:gridCol w:w="2293"/>
        <w:gridCol w:w="2413"/>
        <w:gridCol w:w="27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ЛК, РС, ДЖ, ФС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93"/>
        <w:gridCol w:w="1033"/>
        <w:gridCol w:w="1593"/>
        <w:gridCol w:w="2013"/>
        <w:gridCol w:w="43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ТН, 1Т,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2Т, 1ИР,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годы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1Т, 2Т,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3Т, 3 ТН,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1ИР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(занятость)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ТН, 1T,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2T, 1ИР,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4. Министерство финансов Республики Казахстан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053"/>
        <w:gridCol w:w="1033"/>
        <w:gridCol w:w="1593"/>
        <w:gridCol w:w="2013"/>
        <w:gridCol w:w="43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гарантированных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записка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  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 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   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  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     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    20 декабря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14-ПБ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записка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</w:tbl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5. Национальный банк Республики Казахстан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53"/>
        <w:gridCol w:w="2513"/>
        <w:gridCol w:w="2433"/>
        <w:gridCol w:w="2333"/>
        <w:gridCol w:w="22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платежному балансу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1-7, 9-11,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14-17 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11-ОБ, 1-ОПЗ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9, 14-17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11-ОБ, 1-ОПЗ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валовому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внешнему долгу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9, 14-17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11-ОБ, 1-ОПЗ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платежному балансу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         - Европейское сообщество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        - Содружество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ООН        - Организация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ЕЭК ООН    - Европейская экономическая комиссия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ПРООН      - Представительство ООН в Казахстане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МВФ        - Международный валютный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МОТ        - Международная организация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ЭСКАТО     - Экономическая и социальная комиссия ООН для стран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Тихого океана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         - миграция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ЧН         - численность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ЕДН        - естественное движение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       - классификатор административно-территориальных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АБР        - Азиатский 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         - индивидуальные предприниматели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ГБД ЮЛ     - государственная база данных "Юридические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 МФ РК   - Налоговый комитет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РК      - Министерство юстиции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КТК МФ РК  - Комитет таможенного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РК   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РК   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ПМС        - Программа международных сопоставлений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ЮНЕСКО     - Организация Объединенных Наций по вопросам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науки 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ГЦВП       - Государственный центр по выплате пенсий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РК  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ЗАГС МЮ РК - записи актов гражданского состояния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        - таблицы "Ресурсы - Использование"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ТЗВ        - таблицы "Затраты - Выпуск"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"КЛАСС" - информационная система "КЛАСС"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СНС        - система национального счетоводства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ГБД РН     - государственная база данных "Регистр недвижимости"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Вместо даты может указываться особый срок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праздничных и выходных дней сроки переносятся на следующий за 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день.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