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ef8f3" w14:textId="caef8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присуждении Государственной молодежной премии "Дарын" Правительства Республики Казахстан в 2010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декабря 2010 года № 1414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За плодотворную научную работу, творческую и общественную деятельность присудить Государственную молодежную премию "Дарын" Правительства Республики Казахстан в 2010 году:</w:t>
      </w:r>
    </w:p>
    <w:bookmarkEnd w:id="0"/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 номинации "Театр и кино"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Жумабаевой                  - режиссеру некоммерческого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Жанаре Женисовне              общества "Телерадиокомплекс Президента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Карабалиной                 - артистке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Назгуль Адиетовне             государственного казенного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"Казахский государственный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академический театр драмы имени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М.Ауэзова" Комитета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культуры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Садырбаеву                  - артисту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Жандарбеку Алайдаровичу       государственного казенного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"Казахский государственный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академический театр драмы имени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М.Ауэзова" Комитета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культуры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 номинации "Журналистика"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Ашимжанову                  - директору центра "Қаламгер-Медиа"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Жанарбеку Садыкановичу        Правления Союза писателей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Кертаеву                    - ведущему и автору информационно-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Ринату Думановичу             аналитической программы "Жеті күн"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акционерного общества "Агентство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"Хабар"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Курмангали                  - руководителю Антикоррупционного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Берику Уалиевичу              медиа-центра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общественного совета по борьбе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 коррупцией Народно-Демократической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партии "Hуp Отан"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 номинации "Литература"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Аширбаеву                   - главному редактору газеты "Заң"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Бекжану Торебековичу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Елгезеку                    - заместителю директора Института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Акберену Елгезекулы           гармоничного развития человека Фонда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"Бөбек"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Темирбаю                    - главному редактору Центра народного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Алмасу Кажыбайулы             творчества Акмолинской области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 номинации "Наука"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Здоровцу                    - начальнику Астанинского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Максиму Владимировичу         дочернего государственного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"Институт ядерной физики"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Республиканского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предприятия на праве хозяйственного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ведения "Национальный ядерный центр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Казахстан"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индустрии и новых технологий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 номинации "Общественная деятельность"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Сыдыкову                    - руководителю Исполнительного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Нурлану Ерболатовичу          секретариата молодежного крыла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"Жас Отан" Народно-Демократической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партии "Hуp Отан"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Тулегеновой                 - исполнительному директору общественного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Жанне Викторовне              объединения "Ассоциация стипендиатов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Международной стипендии Президента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Казахстана "Болашак"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 номинации "Эстрада"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Кудайбергенову              - певцу Государственного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Ерболату Канатовичу           предприятия "Алматинская областная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филармония имени Суюнбая"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Алматинской области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 номинации "Классическая музыка"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Желтыргузову                - солисту оперы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Азамату Кайратовичу           государственного казенного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"Национальный театр оперы и балета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имени К.Байсеитовой" Комитета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культуры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 номинации "Народное творчество"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Мыктыбаеву                  - артисту, концертмейстеру группы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Батыржану Каиргалиевичу       домбристов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государственного казенного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"Казахский государственный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академический оркестр народных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инструментов имени Курмангазы"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Комитета культуры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культуры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Сауранбаеву                 - музыканту, обладателю "Гран-при"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Мурагеру Амангельдиевичу      I Международного конкурса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им. Н.Тлендиева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 номинации "Дизайн и изобразительное искусство"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Бексултану                  - художнику-скульптору товарищества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Елдосу Елмуратовичу           с ограниченной ответственностью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"Арканат"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Омирзак                     - художнику-живописцу, лауреату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Гульназым                     Международного творческого фестиваля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"Шабыт"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 номинации "Спорт"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Тыналиеву                   - чемпиону XVI летних Азиатских игр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Нурмахану Анарбековичу        в Гуанчжоу, члену Национальной сборной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 по греко-римской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борьбе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Шалыгиной                   - чемпионке XVI летних Азиатских игр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Елене Евгеньевной             Гуанчжоу, члену Национальной сборной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 по вольной борьбе.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размер Государственной молодежной премии "Дарын" Правительства Республики Казахстан на 2010 год по каждой номинации в сумме 200 000 (двести тысяч)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 и подлежит официальному опубликованию.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