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ba8c" w14:textId="c3fb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29 декабря 2007 года № 1372 и от 24 сентября 2010 года № 977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2010 года № 1413.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некоторые решения Правительства Республики Казахстан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1372 "Об утверждении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Казахстан" (САПП Республики Казахстан, 2007 г., № 50, ст. 633):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требованиях к выбросам вредных (загрязняющих) веществ автотранспортных средств, выпускаемых в обращение на территории Республики Казахстан, утвержденном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"января" заменить словом "июля";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127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1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2008 года и позже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1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2010 года и позже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2008 года и позже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1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2010 года и позже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2010 года № 977 "О внесении изменений и дополнений в постановления Правительства Республики Казахстан от 29 декабря 2007 года № </w:t>
      </w:r>
      <w:r>
        <w:rPr>
          <w:rFonts w:ascii="Times New Roman"/>
          <w:b w:val="false"/>
          <w:i w:val="false"/>
          <w:color w:val="000000"/>
          <w:sz w:val="28"/>
        </w:rPr>
        <w:t>1372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 марта 2010 года № 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"января" заменить словом "июля".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