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74de" w14:textId="91b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2010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2010 года № 228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"849925000 (восемьсот сорок девять миллионов девятьсот двадцать пять тысяч)" заменить словами "847530000 (восемьсот сорок семь миллионов пятьсот тридцать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