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58cc8" w14:textId="ab58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июня 2003 года № 568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2010 года № 1398. Утратило силу постановлением Правительства Республики Казахстан от 10 августа 2012 года № 1041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10.08.2012 </w:t>
      </w:r>
      <w:r>
        <w:rPr>
          <w:rFonts w:ascii="Times New Roman"/>
          <w:b w:val="false"/>
          <w:i w:val="false"/>
          <w:color w:val="ff0000"/>
          <w:sz w:val="28"/>
        </w:rPr>
        <w:t>№ 1041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2003 года № 568 "Об утверждении Правил поставки, транспортировки и реализации природного газа, Правил поставки, перевозки и пользования сжиженными углеводородными газами" (САПП Республики Казахстан, 2003 г., № 26, ст. 249)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поставки, транспортировки и реализации природного газа,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двадцать седьмой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 - центральный исполнительный орган Республики Казахстан, осуществляющий формирование государственной политики, координацию процесса управления в сфере нефтегазовой промышленности;";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поставки, перевозки и пользования сжиженными углеводородными газами,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 - центральный исполнительный орган Республики Казахстан, осуществляющий формирование государственной политики, координацию процесса управления в сфере нефтегазовой промышленности;".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