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83e7" w14:textId="b7f8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 и распоряжения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2010 года № 1396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и распоряжение Премьер-Министра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1396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распоряжения Премьер-Министра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№ 1444 "О порядке создания Единой государственной системы мониторинга недропользования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2004 года № 778 "Об утверждении Правил аккредитации независимых экспертов для осуществления экспертной оценки на соответствие субъектов лицензирования квалификационным требованиям в сфере промышленности" (САПП Республики Казахстан, 2004 г., № 27, ст. 361).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2009 года № 219 "Об утверждении Плана мероприятий на 2009 - 2011 годы по реализации Стратегии индустриально-инновационного развития Республики Казахстан на 2003 - 2015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2009 года № 1096 "Об утверждении Плана мероприятий по реализации Концепции дальнейшего совершенствования рыночных отношений в электроэнергетике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июня 2010 года № 613 "О внесении изменений в некоторые решения Правительства Республики Казахстан" (САПП Республики Казахстан, 2010 г., № 39, ст. 342).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5 октября 1998 года № 192-р "Некоторые вопросы выдачи и удостоверения сертификатов о происхождении товаров".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