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d4e1" w14:textId="5c9d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мая 2010 года №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2010 года № 1392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2010 года № 380 "О выделении средств из резерва Правительства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"139182000 (сто тридцать девять миллионов сто восемьдесят две тысячи)" заменить словами "133565502,8 (сто тридцать три миллиона пятьсот шестьдесят пять тысяч пятьсот два тенге восемьдесят тиын)".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