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e146" w14:textId="5c7e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17 сентября 2010 года № 960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2010 года № 1388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сентября 2010 года № 960 "О подписании Протокола о внесении изменения в Соглашение между Правительством Республики Казахстан и Правительством Турецкой Республики об условиях деятельности Международного Казахско-Турецкого университета имени Ходжа Ахмеда Ясави от 22 октября 2009 года"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"Министра образования и науки Республики Казахстан Туймебаева Жансеита Кансеитулы" заменить словами "Министра образования и науки Республики Казахстан Жумагулова Бакытжана Турсыновича".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