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643e" w14:textId="27a6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"Развитие электрического транспорта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2010 года № 1380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эффективного финансирования проекта "Развитие электрического транспорта города Алматы", реализуемого коммунальным государственным предприятием "Алматыэлектротранс",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коммунальным государственным предприятием "Алматыэлектротранс" и акционерным обществом "Банк Развития Казахстана" соглашение о предоставлении государственной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предоставить Европейскому Банку Реконструкции и Развития государственную гарантию Республики Казахстан в качестве обеспечения обязательств коммунального государственного предприятия "Алматыэлектротранс" по привлекаемому займу в размере 36000000 (тридцать шесть миллионов) долларов США, в пределах лимита предоставления государственных гарантий,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акимату города Алматы в установленном законодательством Республики Казахстан порядке обеспечить выполнение коммунальным государственным предприятием "Алматыэлектротранс" требований, предъявляемых к лицам, претендующим на получение государственной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