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5e1d" w14:textId="cde5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запасов полезных ископаемых в государственный баланс и их списания с государственного баланса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2010 года № 1374. Утратило силу постановлением Правительства Республики Казахстан от 31 августа 2016 года № 492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21.04.2015 г. № 474.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включения запасов полезных ископаемых в государственный баланс и их списания с государственного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2006 года № 762 "Об утверждении Правил включения запасов полезных ископаемых в государственный баланс и их списания с государственного баланса" (САПП Республики Казахстан, 2006 г., № 30, ст. 323).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1374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включения запасов полезных ископаемых в государственный баланс</w:t>
      </w:r>
      <w:r>
        <w:br/>
      </w:r>
      <w:r>
        <w:rPr>
          <w:rFonts w:ascii="Times New Roman"/>
          <w:b/>
          <w:i w:val="false"/>
          <w:color w:val="000000"/>
        </w:rPr>
        <w:t>
и их списания с государственного баланса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запасов полезных ископаемых в государственный баланс и их списания с государственного баланса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и устанавливают порядок включения запасов полезных ископаемых в государственный баланс и их списания с государственного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 уполномоченный орган) организует составление и ведет государственный баланс запасов полезных ископаемых.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включения в государственный баланс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государственный баланс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разведанные в недрах Республики Казахстан запасы всех видов полезных ископаемых, утвержденные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запасы полезных ископаемых, ранее утвержденные Государственной комиссией по запасам полезных ископаемых бывшего СССР и территориальными комиссиями по запасам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добычи и потерь полезных ископаемых в недрах при эксплуатации месторождений.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баланс должен содержать сведения о количестве, качестве и степени изученности запасов каждого вида полезных ископаемых по коммерческим обнаружениям, об их размещении, о степени промышленного освоения, добыче, потерях и об обеспеченности промышленности разведанными запасами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включения в государственный баланс запасов полезных ископаемых является положительное заключение государственной экспертизы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государственной экспертизы недр оформляются протоколом, в котором отражаются данные об утверждении запасов полезных ископаемых, о распределении запасов по категориям, об объемах и сроках опытной эксплуатации твердых полезных ископаемых, о коэффициентах извлечения полезных ископаемых и компонентов, о списании запасов полезных ископаемых, о возможности применения информации о недрах в промышленности, научных и иных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Запасы полезных ископаемых, включаемые в государственный баланс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запасы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добытые из недр в отчетном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потерянные в процессе добычи в отчетном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запасы на дату составления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Отклонения от утвержденных запасов полезных ископаемых при последующих геологоразведочных работах (разведки, переоценки, списания запасов, изменения технических границ) и эксплуатации включаются со знаком плюс или минус.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Геологическая отчетность о состоянии недр предоставляется недропользователями в межрегиональные департаменты уполномоченного органа (далее - МД) ежегодно до 15 февраля года, следующего за отчетным, по специальным формам, утверждаемым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специальных форм МД составляются балансы запасов полезных ископаемых по областям и представляются в срок до 1 мая года, следующего за отчетным, в уполномоченный орган для включения в государственный баланс.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баланс по видам полезных ископаемых составляется уполномоченным органом ежегодно в срок до 1 июля года, следующего за отчетным, на основании балансов запасов полезных ископаемых, представленных МД.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баланс составляется в соответствии с Инструкцией по составлению государственного баланса запасов полезных ископаемых, утверждаемой уполномоченным органом в области регулирования индустриальной политики.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списания с государственного баланса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Списание добытых, а также потерянных в процессе добычи запасов полезных ископаемых производится путем полного снятия их с учета на основании Специальных форм геологической отчетности, представляемой недропользователями о состоянии недр, базирующейся на материалах первичного учета (далее - специальные формы).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Разнозначное не подтверждение балансовых запасов полезных ископаемых в процессе дальнейших геологоразведочных работ, либо эксплуатации, в пределах нормативных погрешностей степени надежности категорий, оформляется недропользователем самостоятельно, а в случае не подтверждения запасов со знаком минус, превышающем нормативные погрешности, внесение поправок в государственный баланс допускается при наличии положительного заключения государственной экспертизы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Списание запасов полезных ископаемых, утративших промышленное значение в связи с несоответствием вновь установленным кондициям, нецелесообразных к отработке по технико-экономическим или горнотехническим причинам, превышающих нормативные погрешности не подтверждения при последующих геологоразведочных работах и отработке, осуществляется на основании государственной экспертизы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ликвидации или консервации добывающего предприятия списание отработанных балансовых запасов полезных ископаемых или перевод их в группу забалансовых запасов, использование которых согласно утвержденным кондициям в настоящее время экономически нецелесообразно или технически и технологически невозможно, но которые могут быть в дальнейшем переведены в балансовые, осуществляется на основании положительного заключения государственной экспертизы недр.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