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cf8aa" w14:textId="d2cf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чрезвычайного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2010 года № 1371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"О республиканском бюджете на 2010 - 2012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транспорта и коммуникаций Республики Казахстан из чрезвычайного резерва Правительства Республики Казахстан, предусмотренного в республиканском бюджете на 2010 год для ликвидации чрезвычайных ситуаций природного и техногенного характера на территории Республики Казахстан и других государств, средства в сумме 14360966,47 тенге (четырнадцать миллионов триста шестьдесят тысяч девятьсот шестьдесят шесть тенге сорок семь тиын) для возмещения транспортных расходов по доставке материальных ценностей в рамках оказания гуманитарной помощи Республике Молдова.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транспорта и коммуникаций Республики Казахстан обеспечить целевое использование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