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3749" w14:textId="f663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3, цифры "791", "787", "446", "227", "224" и "117" заменить соответственно цифрами "721", "717", "413", "297", "294" и "150".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