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21c" w14:textId="8444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государственных стипендий в области культуры в 2010 году".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присуждении государственных стипендий</w:t>
      </w:r>
      <w:r>
        <w:br/>
      </w:r>
      <w:r>
        <w:rPr>
          <w:rFonts w:ascii="Times New Roman"/>
          <w:b/>
          <w:i w:val="false"/>
          <w:color w:val="000000"/>
        </w:rPr>
        <w:t>
в области культуры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государственные стипендии в области культуры в 2010 году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
выдвигаемых на соискание государственных стипендий</w:t>
      </w:r>
      <w:r>
        <w:br/>
      </w:r>
      <w:r>
        <w:rPr>
          <w:rFonts w:ascii="Times New Roman"/>
          <w:b/>
          <w:i w:val="false"/>
          <w:color w:val="000000"/>
        </w:rPr>
        <w:t>
в области культуры в 2010 году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Абдикакимов Тыныштыкбек     - 1953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Куляш              - 1946 года рождения, поэтесса,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Байгут Мархабат             - 1945 года рождения, прозаик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Балкыбек Амирхан            - 1969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Бердыбаев Рахманкул         - 1927 года рождения, литератор, академик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Ершуова Маржан              - 1972 года рождения, поэтесса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Маралтай             - 1969 года рождения,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молодежной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Ильясова Танакоз            - 1977 года рождения, поэтесса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 Нуртас              - 1954 года рождения, поэт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Какишев Турсынбек           - 1927 года рождения, литератор, критик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Кемелбаева Айгуль           - 1965 года рождения, прозаик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Кумарова Шарбану            - 1936 года рождения, прозаик,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Момышулы Бакытжан           - 1941 года рождения, писатель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 Раш                  - 1930 года рождения, писатель-сатирик,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награжден медалью "Ерен еңбегі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Нуржан Светкали             - 1962 года рождения,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молодежной премии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Салыкбаева Гульнар          - 1963 года рождения, поэтесса,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Союза молодежи Казахстана,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 Жарас                - 1968 года рождения, поэт,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 Надежда             - 1947 года рождения, поэтесса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Шапай Тұрсынжан             - 1957 года рождения, критик,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литературной премии "Алаш"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Абдинуров Серикжан          - 1962 года рождения, композитор,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республиканских,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Абилтаев Ертай              - 1935 года рождения, певец,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Ажибекулы Казакбай          - 1966 года рождения, художник, участник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международных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Акмолда Дулыга              - 1971 года рождения, актер,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премии Союза молодежи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Аравин Юрий Петрович        - 1941 года рождения, музыковед,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деятель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Аспетова Кульжахан          - 1946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Алширбекова Роза            - 1938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Аширов Нуркен               - 1985 года рождения, домбрист,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республиканских,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Баяхунов Бакир Яхиянович    - 1933 года рождения,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народный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Бисенгалиев Амир            - 1986 года рождения, скрипач,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Гатауов Таир                - 1984 года рождения, солист балета,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международных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Глымов Даурен               - 1974 года рождения, дирижер,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Государственной премии "Дарын"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Даурбаева Гульзат           - 1967 года рождения, певица,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Жунисбаев Малик             - 1957 года рождения, скульптор, участник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международных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Жузбай Жангали              - 1961 года рождения, домбрист,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Имашева Баян                - 1941 года рождения, актриса,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заслуженная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Илиясов Марат               - 1959 года рождения, композитор,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заслуженный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Казакбаев Алькуат           - 1972 года рождения, кобызист,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республиканских,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Какенулы Женис              - 1969 года рождения, художник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 Ерболат       - 1982 года рождения, певец,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 международных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Куттыбадамова Гульмира      - 1968 года рождения, хормейстер-дирижер,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республиканских,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Кыстыкбаев Куандык          - 1977 года рождения, актер,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республиканских,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Назаркулов Ерлан            - 1969 года рождения, художник,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Президентской премии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Ниязова Айгуль              - 1978 года рождения, солистка оперы,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лауреат республиканских,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Нурымбет Ержан              - 1976 года рождения, актер,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 конкурсов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Ракымбеков Ердос            - 1976 года рождения, мастер прикладного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искусства, участник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Саламат Данияр              - 1970 года рождения, режиссер, лауреат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кинофестиваля "Звезды Шакена"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Серкебаев Мурат             - 1940 года рождения, дирижер, 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Смагулова Актокты           - 1966 года рождения, художник, участник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международных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Тасыбекова Торгын           - 1938 года рождения, актриса, народная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артистка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Шыбыкбаев Жанат             - 1968 года рождения, певец, заслуженный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 Казахстана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