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1eb9" w14:textId="f1a1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 апреля 2010 года № 276</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2010 года № 1353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апреля 2010 года № 276 "О выделении средств из резерва Правительства Республики Казахстан" следующее изменение: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"2349491138 (два миллиарда триста сорок девять миллионов четыреста девяносто одна тысяча сто тридцать восемь)" заменить словами "1537776463 (один миллиард пятьсот тридцать семь миллионов семьсот семьдесят шесть тысяч четыреста шестьдесят три)".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