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1fb0" w14:textId="6aa1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2006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2010 года № 1348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№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Жанжуменова                - заместителя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Талгата Женисовича           Республики Казахстан, генерал-майора,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Сарсенова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Бауржана Нурлановича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новых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заместителем сопредседателя,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Сыздыкова                  - начальника отдела военно-технического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Альнура Аманжоловича         сотрудничества Департамента военно-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технической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обороны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ответственным секретарем;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Аблезова Карыбая Тлеубергеновича, Маерманова Кажимурата Нургалиевича и Ташимова Омиржана Рахатовича.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