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6452f" w14:textId="40645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на рассмотрение Президента Республики Казахстан предложения о подписании Протокола о внесении изменений в Соглашение об образовании Совета руководителей миграционных органов государств-участников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декабря 2010 года № 1335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предложение о подписании Протокола о внесении изменений в Соглашение об образовании Совета руководителей миграционных органов государств-участников Содружества Независимых Государств.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
о внесении изменений в Соглашение об образовании Совета</w:t>
      </w:r>
      <w:r>
        <w:br/>
      </w:r>
      <w:r>
        <w:rPr>
          <w:rFonts w:ascii="Times New Roman"/>
          <w:b/>
          <w:i w:val="false"/>
          <w:color w:val="000000"/>
        </w:rPr>
        <w:t>
руководителей миграционных органов государств-участников</w:t>
      </w:r>
      <w:r>
        <w:br/>
      </w:r>
      <w:r>
        <w:rPr>
          <w:rFonts w:ascii="Times New Roman"/>
          <w:b/>
          <w:i w:val="false"/>
          <w:color w:val="000000"/>
        </w:rPr>
        <w:t>
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Государства-участники Соглашения об образовании Совета руководителей миграционных органов государств-участников Содружества Независимых Государств от 5 октября 2007 года (далее - Соглашение), именуемые в дальнейшем Сторонами, в целях реализации пункта 4.5 Концепции дальнейшего развития Содружества Независимых Государств от 5 октября 2007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Раздел 3 Положения о Совете руководителей миграционных органов государств-участников Содружества Независимых Государств, являющегося Приложением к Соглашению, дополнить абзацем четвертым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"координировать деятельность органов отраслевого сотрудничества СНГ по вопросам в сфере миграции, находящимся в компетенции Совета;".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Протокол вступает в силу с даты его подписания, а для Сторон, законодательство которых требует выполнения внутригосударственных процедур, необходимых для его вступления в силу, с даты получения депозитарием письменного уведомления о выполнении указанных процедур.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      2010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настоящий Протокол, его заверенную копию.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Азербайджанскую Республику         За Республику Молдова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Республику Армения                 За Российскую Федерацию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Республику Беларусь                За Республику Таджикистан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Грузию                             За Туркменистан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Республику Казахстан               За Республику Узбекистан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Кыргызскую Республику              За Украину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