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520" w14:textId="d1f2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Межведомственной комиссии по выработке предложений к проекту нового базового Соглашения о сотрудничестве между Республикой Казахстан и Европейским Союзом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 132. Утратило силу постановлением Правительства Республики Казахстан от 19 октября 2017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19.10.2017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выработке предложений к проекту нового базового Соглашения о сотрудничестве между Республикой Казахстан и Европейским Союзом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2010 года № 132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выработке предложений к проекту</w:t>
      </w:r>
      <w:r>
        <w:br/>
      </w:r>
      <w:r>
        <w:rPr>
          <w:rFonts w:ascii="Times New Roman"/>
          <w:b/>
          <w:i w:val="false"/>
          <w:color w:val="000000"/>
        </w:rPr>
        <w:t>нового базового Соглашения о сотрудничестве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Казахстан и Европейским Союзом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выработке предложений к проекту нового базового Соглашения о сотрудничестве между Республикой Казахстан и Европейским Союзом (далее - Комиссия) является консультативно-совещательным органом при Правительстве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Комиссии является выработка предложений к проекту нового базового Соглашения о сотрудничестве между Республикой Казахстан и Европейским Союзом, взамен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 между Республикой Казахстан, Европейскими сообществами и их государствами-членами, подписанного 23 января 1995 года и вступившего в силу 1 июля 1999 года.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функциями Комиссии является выработка предложений: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проекту нового базового Соглашения о сотрудничестве между Республикой Казахстан и Европейским Союзом;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переговорной позиции Казахстана в процессе согласования текста проекта нового базового Соглашения о сотрудничестве между Республикой Казахстан и Европейским Союзом.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установленном порядке и по вопросам, входящим в ее компетенцию, имеет право: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к проекту нового базового Соглашения о сотрудничестве между Республикой Казахстан и Европейским Союзом;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 заинтересованных государственных органов, консультантов для решения вопросов, входящих в компетенцию Комиссии;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Комиссии;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заседаниях членов Комиссии представителей государственных органов и иных организаций по вопросам, относящимся к ведению Комиссии;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осуществления возложенных на Комиссию задач.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иностранных дел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заседаний, а также место и время их проведения определяются Председателем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 заседаний Комиссии после согласования с Председателем доводятся до каждого члена Комиссии не позднее, чем за три рабочих дня до заседания.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протоколом и носят рекомендательный характер.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прекращения деятельности Комиссии является решение Правительства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2010 года № 132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выработке предложений к проекту</w:t>
      </w:r>
      <w:r>
        <w:br/>
      </w:r>
      <w:r>
        <w:rPr>
          <w:rFonts w:ascii="Times New Roman"/>
          <w:b/>
          <w:i w:val="false"/>
          <w:color w:val="000000"/>
        </w:rPr>
        <w:t>нового базового Соглашения о сотрудничестве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Казахстан и Европейским Союзом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13.06.2011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Жигалов     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Васильевич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Кабиева      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Дамегуль Набиевна             общеевропейского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                     - первый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Иоганн Давидович             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Абдиказимов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Кабдулкарим Ратаевич         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                 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Акрамович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Абжалиевич  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Байжунусов                  - вице-министр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Эрик Абенович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Бектуров                   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Габбасович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Бультриков                  - вице-министр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Искандерович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Даленов    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Жанжуменов                  - заместитель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Женисович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Ирсалиев 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Азтаевич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Куставлетов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Рашитович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- вице-министр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Ескельдинович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Аблахатович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                     - вице-министр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Paу                         - первый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   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                   - вице-министр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 Турысбекович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Толумбаев                   - вице-министр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Зиябекович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Абсаттаров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Бектаевич             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Джаркинбаев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Жасер Азимханович            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Парсегов   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 Анатольевич            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Шаймагамбетов              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 Мустафаевич    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     - руководитель Национального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     правам человека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Айткулова                   - заместитель заведующего Международно-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Нургуль Лесовна               правовым отделом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(аппарата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Казахстан)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