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ac4e" w14:textId="5c8a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принципах регулирования в сфере охраны и защиты прав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1306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принципах регулирования в сфере охраны и защиты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единых принципах регулирования в сфере охраны и защиты прав интеллектуальной собственности,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1306</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регулирования в сфере охраны</w:t>
      </w:r>
      <w:r>
        <w:br/>
      </w:r>
      <w:r>
        <w:rPr>
          <w:rFonts w:ascii="Times New Roman"/>
          <w:b/>
          <w:i w:val="false"/>
          <w:color w:val="000000"/>
        </w:rPr>
        <w:t>
и защиты прав интеллектуальной собственности</w:t>
      </w:r>
    </w:p>
    <w:bookmarkEnd w:id="3"/>
    <w:bookmarkStart w:name="z8" w:id="4"/>
    <w:p>
      <w:pPr>
        <w:spacing w:after="0"/>
        <w:ind w:left="0"/>
        <w:jc w:val="both"/>
      </w:pPr>
      <w:r>
        <w:rPr>
          <w:rFonts w:ascii="Times New Roman"/>
          <w:b w:val="false"/>
          <w:i w:val="false"/>
          <w:color w:val="000000"/>
          <w:sz w:val="28"/>
        </w:rPr>
        <w:t>
      Правительства государств-участников Таможенного союза Республики Беларусь, Республики Казахстан и Российской Федерации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Решением Межгосударственного Совета Евразийского экономического сообщества (высшего органа таможенного союза) от 19 декабря 2009 года № 35,</w:t>
      </w:r>
      <w:r>
        <w:br/>
      </w:r>
      <w:r>
        <w:rPr>
          <w:rFonts w:ascii="Times New Roman"/>
          <w:b w:val="false"/>
          <w:i w:val="false"/>
          <w:color w:val="000000"/>
          <w:sz w:val="28"/>
        </w:rPr>
        <w:t>
</w:t>
      </w:r>
      <w:r>
        <w:rPr>
          <w:rFonts w:ascii="Times New Roman"/>
          <w:b w:val="false"/>
          <w:i w:val="false"/>
          <w:color w:val="000000"/>
          <w:sz w:val="28"/>
        </w:rPr>
        <w:t>
      выражая намерение развивать торгово-экономическое, промышленное, культурное и научно-техническое сотрудничество,</w:t>
      </w:r>
      <w:r>
        <w:br/>
      </w:r>
      <w:r>
        <w:rPr>
          <w:rFonts w:ascii="Times New Roman"/>
          <w:b w:val="false"/>
          <w:i w:val="false"/>
          <w:color w:val="000000"/>
          <w:sz w:val="28"/>
        </w:rPr>
        <w:t>
</w:t>
      </w:r>
      <w:r>
        <w:rPr>
          <w:rFonts w:ascii="Times New Roman"/>
          <w:b w:val="false"/>
          <w:i w:val="false"/>
          <w:color w:val="000000"/>
          <w:sz w:val="28"/>
        </w:rPr>
        <w:t>
      исходя из необходимости в реализации согласованной системы мер, направленных на охрану и защиту прав интеллектуальной собственности и борьбу с международной торговлей контрафактными товарами,</w:t>
      </w:r>
      <w:r>
        <w:br/>
      </w:r>
      <w:r>
        <w:rPr>
          <w:rFonts w:ascii="Times New Roman"/>
          <w:b w:val="false"/>
          <w:i w:val="false"/>
          <w:color w:val="000000"/>
          <w:sz w:val="28"/>
        </w:rPr>
        <w:t>
</w:t>
      </w:r>
      <w:r>
        <w:rPr>
          <w:rFonts w:ascii="Times New Roman"/>
          <w:b w:val="false"/>
          <w:i w:val="false"/>
          <w:color w:val="000000"/>
          <w:sz w:val="28"/>
        </w:rPr>
        <w:t>
      стремясь к созданию благоприятных условий для формирования Единого экономического пространства (далее - ЕЭП) и Таможенного союза Республики Беларусь, Республики Казахстан, Российской Федерации путем организации единой, скоординированной системы охраны и защиты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5"/>
    <w:bookmarkStart w:name="z15" w:id="6"/>
    <w:p>
      <w:pPr>
        <w:spacing w:after="0"/>
        <w:ind w:left="0"/>
        <w:jc w:val="left"/>
      </w:pPr>
      <w:r>
        <w:rPr>
          <w:rFonts w:ascii="Times New Roman"/>
          <w:b/>
          <w:i w:val="false"/>
          <w:color w:val="000000"/>
        </w:rPr>
        <w:t xml:space="preserve"> 
Статья 1</w:t>
      </w:r>
    </w:p>
    <w:bookmarkEnd w:id="6"/>
    <w:bookmarkStart w:name="z16" w:id="7"/>
    <w:p>
      <w:pPr>
        <w:spacing w:after="0"/>
        <w:ind w:left="0"/>
        <w:jc w:val="both"/>
      </w:pPr>
      <w:r>
        <w:rPr>
          <w:rFonts w:ascii="Times New Roman"/>
          <w:b w:val="false"/>
          <w:i w:val="false"/>
          <w:color w:val="000000"/>
          <w:sz w:val="28"/>
        </w:rPr>
        <w:t>
      Настоящее Соглашение направлено на унификацию принципов регулирования в сфере охраны и защиты результатов интеллектуальной деятельности и средств индивидуализации товаров, работ и услуг, которые охраняются национальным законодательством Сторон.</w:t>
      </w:r>
    </w:p>
    <w:bookmarkEnd w:id="7"/>
    <w:bookmarkStart w:name="z17" w:id="8"/>
    <w:p>
      <w:pPr>
        <w:spacing w:after="0"/>
        <w:ind w:left="0"/>
        <w:jc w:val="left"/>
      </w:pPr>
      <w:r>
        <w:rPr>
          <w:rFonts w:ascii="Times New Roman"/>
          <w:b/>
          <w:i w:val="false"/>
          <w:color w:val="000000"/>
        </w:rPr>
        <w:t xml:space="preserve"> 
Статья 2</w:t>
      </w:r>
    </w:p>
    <w:bookmarkEnd w:id="8"/>
    <w:bookmarkStart w:name="z18" w:id="9"/>
    <w:p>
      <w:pPr>
        <w:spacing w:after="0"/>
        <w:ind w:left="0"/>
        <w:jc w:val="both"/>
      </w:pPr>
      <w:r>
        <w:rPr>
          <w:rFonts w:ascii="Times New Roman"/>
          <w:b w:val="false"/>
          <w:i w:val="false"/>
          <w:color w:val="000000"/>
          <w:sz w:val="28"/>
        </w:rPr>
        <w:t>
      1. Стороны настоящего Соглашения основываются на общей международной правовой базе в области охраны и защиты прав интеллектуальной собственности, разделяют принципы Соглашения Всемирной торговой организации по торговым аспектам прав интеллектуальной собственности и руководствуются международными соглашениями в области интеллектуальной собственности, находящимися под административным управлением Всемирной организации интеллектуальной собственности (далее - ВОИС), а также другими международными соглашениями, участниками которых являются Стороны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которые до момента подписания настоящего Соглашения не являются участниками Сингапурского договора о законах по товарным знакам (2007 г.), Международной конвенции об охране прав исполнителей, изготовителей фонограмм и вещательных организаций (Римской конвенции 1961 г.), принимают на себя обязательство по присоединению к вышеупомянутым международным договорам.</w:t>
      </w:r>
      <w:r>
        <w:br/>
      </w:r>
      <w:r>
        <w:rPr>
          <w:rFonts w:ascii="Times New Roman"/>
          <w:b w:val="false"/>
          <w:i w:val="false"/>
          <w:color w:val="000000"/>
          <w:sz w:val="28"/>
        </w:rPr>
        <w:t>
</w:t>
      </w:r>
      <w:r>
        <w:rPr>
          <w:rFonts w:ascii="Times New Roman"/>
          <w:b w:val="false"/>
          <w:i w:val="false"/>
          <w:color w:val="000000"/>
          <w:sz w:val="28"/>
        </w:rPr>
        <w:t>
      3. Стороны обязуются координировать действия в рамках участия в ВОИС, Комитете по Соглашению о торговых аспектах прав интеллектуальной собственности Всемирной торговой организации (после присоединения Сторон к Всемирной торговой организации).</w:t>
      </w:r>
    </w:p>
    <w:bookmarkEnd w:id="9"/>
    <w:bookmarkStart w:name="z21" w:id="10"/>
    <w:p>
      <w:pPr>
        <w:spacing w:after="0"/>
        <w:ind w:left="0"/>
        <w:jc w:val="left"/>
      </w:pPr>
      <w:r>
        <w:rPr>
          <w:rFonts w:ascii="Times New Roman"/>
          <w:b/>
          <w:i w:val="false"/>
          <w:color w:val="000000"/>
        </w:rPr>
        <w:t xml:space="preserve"> 
Статья 3</w:t>
      </w:r>
    </w:p>
    <w:bookmarkEnd w:id="10"/>
    <w:bookmarkStart w:name="z22" w:id="11"/>
    <w:p>
      <w:pPr>
        <w:spacing w:after="0"/>
        <w:ind w:left="0"/>
        <w:jc w:val="both"/>
      </w:pPr>
      <w:r>
        <w:rPr>
          <w:rFonts w:ascii="Times New Roman"/>
          <w:b w:val="false"/>
          <w:i w:val="false"/>
          <w:color w:val="000000"/>
          <w:sz w:val="28"/>
        </w:rPr>
        <w:t>
      1. Стороны обязуются зафиксировать в своем национальном законодательстве такие положения охраны и защиты прав интеллектуальной собственности, при которых каждое государство-участник настоящего Соглашения предоставляет лицам (физическим и юридическим) и результатам интеллектуальной деятельности, средствам индивидуализации других государств-участников настоящего Соглашения такой же уровень охраны и защиты прав интеллектуальной собственности, который оно предоставляет своим собственным лицам (физическим и юридическим) и результатам интеллектуальной деятельности, средствам индивидуализации на своей территории в объеме, предусмотренном настоящим Соглашением и в рамках международных обязательств Сторон Соглашения.</w:t>
      </w:r>
      <w:r>
        <w:br/>
      </w:r>
      <w:r>
        <w:rPr>
          <w:rFonts w:ascii="Times New Roman"/>
          <w:b w:val="false"/>
          <w:i w:val="false"/>
          <w:color w:val="000000"/>
          <w:sz w:val="28"/>
        </w:rPr>
        <w:t>
</w:t>
      </w:r>
      <w:r>
        <w:rPr>
          <w:rFonts w:ascii="Times New Roman"/>
          <w:b w:val="false"/>
          <w:i w:val="false"/>
          <w:color w:val="000000"/>
          <w:sz w:val="28"/>
        </w:rPr>
        <w:t>
      2. Стороны могут применять в своем национальном законодательстве такие нормы, которые будут обеспечивать больший уровень охраны и защиты прав интеллектуальной собственности, чем те, которые содержатся в настоящем Соглашении, при условии, что они не будут противоречить положениям настоящего Соглашения.</w:t>
      </w:r>
    </w:p>
    <w:bookmarkEnd w:id="11"/>
    <w:bookmarkStart w:name="z24" w:id="12"/>
    <w:p>
      <w:pPr>
        <w:spacing w:after="0"/>
        <w:ind w:left="0"/>
        <w:jc w:val="left"/>
      </w:pPr>
      <w:r>
        <w:rPr>
          <w:rFonts w:ascii="Times New Roman"/>
          <w:b/>
          <w:i w:val="false"/>
          <w:color w:val="000000"/>
        </w:rPr>
        <w:t xml:space="preserve"> 
Раздел II</w:t>
      </w:r>
      <w:r>
        <w:br/>
      </w:r>
      <w:r>
        <w:rPr>
          <w:rFonts w:ascii="Times New Roman"/>
          <w:b/>
          <w:i w:val="false"/>
          <w:color w:val="000000"/>
        </w:rPr>
        <w:t>
Правовой режим охраны интеллектуальной собственности</w:t>
      </w:r>
    </w:p>
    <w:bookmarkEnd w:id="12"/>
    <w:bookmarkStart w:name="z25" w:id="13"/>
    <w:p>
      <w:pPr>
        <w:spacing w:after="0"/>
        <w:ind w:left="0"/>
        <w:jc w:val="left"/>
      </w:pPr>
      <w:r>
        <w:rPr>
          <w:rFonts w:ascii="Times New Roman"/>
          <w:b/>
          <w:i w:val="false"/>
          <w:color w:val="000000"/>
        </w:rPr>
        <w:t xml:space="preserve"> 
Авторские и смежные права</w:t>
      </w:r>
    </w:p>
    <w:bookmarkEnd w:id="13"/>
    <w:bookmarkStart w:name="z26" w:id="14"/>
    <w:p>
      <w:pPr>
        <w:spacing w:after="0"/>
        <w:ind w:left="0"/>
        <w:jc w:val="left"/>
      </w:pPr>
      <w:r>
        <w:rPr>
          <w:rFonts w:ascii="Times New Roman"/>
          <w:b/>
          <w:i w:val="false"/>
          <w:color w:val="000000"/>
        </w:rPr>
        <w:t xml:space="preserve"> 
Статья 4</w:t>
      </w:r>
    </w:p>
    <w:bookmarkEnd w:id="14"/>
    <w:bookmarkStart w:name="z27" w:id="15"/>
    <w:p>
      <w:pPr>
        <w:spacing w:after="0"/>
        <w:ind w:left="0"/>
        <w:jc w:val="both"/>
      </w:pPr>
      <w:r>
        <w:rPr>
          <w:rFonts w:ascii="Times New Roman"/>
          <w:b w:val="false"/>
          <w:i w:val="false"/>
          <w:color w:val="000000"/>
          <w:sz w:val="28"/>
        </w:rPr>
        <w:t>
      1. Стороны обязуются обеспечивать охрану результатов интеллектуальной деятельности основываясь на положениях Бернской конвенции об охране литературных и художественных произведений 1971 г., Договора ВОИС по авторскому праву, Договору ВОИС по исполнениям и фонограммам.</w:t>
      </w:r>
      <w:r>
        <w:br/>
      </w:r>
      <w:r>
        <w:rPr>
          <w:rFonts w:ascii="Times New Roman"/>
          <w:b w:val="false"/>
          <w:i w:val="false"/>
          <w:color w:val="000000"/>
          <w:sz w:val="28"/>
        </w:rPr>
        <w:t>
</w:t>
      </w:r>
      <w:r>
        <w:rPr>
          <w:rFonts w:ascii="Times New Roman"/>
          <w:b w:val="false"/>
          <w:i w:val="false"/>
          <w:color w:val="000000"/>
          <w:sz w:val="28"/>
        </w:rPr>
        <w:t>
      2. Программы для электронно-вычислительных машин (компьютерные программы), как исходный текст, так и объектный код, охраняются как литературные произведения в соответствии с Бернской Конвенцией об охране литературных и художественных произведений 1971 г.</w:t>
      </w:r>
      <w:r>
        <w:br/>
      </w:r>
      <w:r>
        <w:rPr>
          <w:rFonts w:ascii="Times New Roman"/>
          <w:b w:val="false"/>
          <w:i w:val="false"/>
          <w:color w:val="000000"/>
          <w:sz w:val="28"/>
        </w:rPr>
        <w:t>
</w:t>
      </w:r>
      <w:r>
        <w:rPr>
          <w:rFonts w:ascii="Times New Roman"/>
          <w:b w:val="false"/>
          <w:i w:val="false"/>
          <w:color w:val="000000"/>
          <w:sz w:val="28"/>
        </w:rPr>
        <w:t>
      3. Составные произведения, т.е. произведения представляющие собой по подбору или расположению материалов результат творчества, независимо от формы их выражения охраняются как таковые.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r>
        <w:br/>
      </w:r>
      <w:r>
        <w:rPr>
          <w:rFonts w:ascii="Times New Roman"/>
          <w:b w:val="false"/>
          <w:i w:val="false"/>
          <w:color w:val="000000"/>
          <w:sz w:val="28"/>
        </w:rPr>
        <w:t>
</w:t>
      </w:r>
      <w:r>
        <w:rPr>
          <w:rFonts w:ascii="Times New Roman"/>
          <w:b w:val="false"/>
          <w:i w:val="false"/>
          <w:color w:val="000000"/>
          <w:sz w:val="28"/>
        </w:rPr>
        <w:t>
      4. Авторские права распространяются на произведения науки, литературы и искусства. Автору произведения принадлежат, в частности, следующие права:</w:t>
      </w:r>
      <w:r>
        <w:br/>
      </w:r>
      <w:r>
        <w:rPr>
          <w:rFonts w:ascii="Times New Roman"/>
          <w:b w:val="false"/>
          <w:i w:val="false"/>
          <w:color w:val="000000"/>
          <w:sz w:val="28"/>
        </w:rPr>
        <w:t>
</w:t>
      </w:r>
      <w:r>
        <w:rPr>
          <w:rFonts w:ascii="Times New Roman"/>
          <w:b w:val="false"/>
          <w:i w:val="false"/>
          <w:color w:val="000000"/>
          <w:sz w:val="28"/>
        </w:rPr>
        <w:t>
      1) исключительное право на произведение;</w:t>
      </w:r>
      <w:r>
        <w:br/>
      </w:r>
      <w:r>
        <w:rPr>
          <w:rFonts w:ascii="Times New Roman"/>
          <w:b w:val="false"/>
          <w:i w:val="false"/>
          <w:color w:val="000000"/>
          <w:sz w:val="28"/>
        </w:rPr>
        <w:t>
</w:t>
      </w:r>
      <w:r>
        <w:rPr>
          <w:rFonts w:ascii="Times New Roman"/>
          <w:b w:val="false"/>
          <w:i w:val="false"/>
          <w:color w:val="000000"/>
          <w:sz w:val="28"/>
        </w:rPr>
        <w:t>
      2) право авторства;</w:t>
      </w:r>
      <w:r>
        <w:br/>
      </w:r>
      <w:r>
        <w:rPr>
          <w:rFonts w:ascii="Times New Roman"/>
          <w:b w:val="false"/>
          <w:i w:val="false"/>
          <w:color w:val="000000"/>
          <w:sz w:val="28"/>
        </w:rPr>
        <w:t>
</w:t>
      </w:r>
      <w:r>
        <w:rPr>
          <w:rFonts w:ascii="Times New Roman"/>
          <w:b w:val="false"/>
          <w:i w:val="false"/>
          <w:color w:val="000000"/>
          <w:sz w:val="28"/>
        </w:rPr>
        <w:t>
      3) право автора на имя;</w:t>
      </w:r>
      <w:r>
        <w:br/>
      </w:r>
      <w:r>
        <w:rPr>
          <w:rFonts w:ascii="Times New Roman"/>
          <w:b w:val="false"/>
          <w:i w:val="false"/>
          <w:color w:val="000000"/>
          <w:sz w:val="28"/>
        </w:rPr>
        <w:t>
</w:t>
      </w:r>
      <w:r>
        <w:rPr>
          <w:rFonts w:ascii="Times New Roman"/>
          <w:b w:val="false"/>
          <w:i w:val="false"/>
          <w:color w:val="000000"/>
          <w:sz w:val="28"/>
        </w:rPr>
        <w:t>
      4) право на неприкосновенность произведения;</w:t>
      </w:r>
      <w:r>
        <w:br/>
      </w:r>
      <w:r>
        <w:rPr>
          <w:rFonts w:ascii="Times New Roman"/>
          <w:b w:val="false"/>
          <w:i w:val="false"/>
          <w:color w:val="000000"/>
          <w:sz w:val="28"/>
        </w:rPr>
        <w:t>
</w:t>
      </w:r>
      <w:r>
        <w:rPr>
          <w:rFonts w:ascii="Times New Roman"/>
          <w:b w:val="false"/>
          <w:i w:val="false"/>
          <w:color w:val="000000"/>
          <w:sz w:val="28"/>
        </w:rPr>
        <w:t>
      5) право на обнародование произведения;</w:t>
      </w:r>
      <w:r>
        <w:br/>
      </w:r>
      <w:r>
        <w:rPr>
          <w:rFonts w:ascii="Times New Roman"/>
          <w:b w:val="false"/>
          <w:i w:val="false"/>
          <w:color w:val="000000"/>
          <w:sz w:val="28"/>
        </w:rPr>
        <w:t>
</w:t>
      </w:r>
      <w:r>
        <w:rPr>
          <w:rFonts w:ascii="Times New Roman"/>
          <w:b w:val="false"/>
          <w:i w:val="false"/>
          <w:color w:val="000000"/>
          <w:sz w:val="28"/>
        </w:rPr>
        <w:t>
      6) и другие права, установленные в национальном законодательстве Сторон.</w:t>
      </w:r>
      <w:r>
        <w:br/>
      </w:r>
      <w:r>
        <w:rPr>
          <w:rFonts w:ascii="Times New Roman"/>
          <w:b w:val="false"/>
          <w:i w:val="false"/>
          <w:color w:val="000000"/>
          <w:sz w:val="28"/>
        </w:rPr>
        <w:t>
</w:t>
      </w:r>
      <w:r>
        <w:rPr>
          <w:rFonts w:ascii="Times New Roman"/>
          <w:b w:val="false"/>
          <w:i w:val="false"/>
          <w:color w:val="000000"/>
          <w:sz w:val="28"/>
        </w:rPr>
        <w:t>
      5. Стороны обязуются свести к отдельным случаям ограничения и изъятия из прав на результаты интеллектуальной деятельности, охраняемые в рамках данной статьи, которые не будут противоречить обычному использованию произведений либо объектов смежных прав и не будут ущемлять необоснованным образом законные интересы правообладателей.</w:t>
      </w:r>
      <w:r>
        <w:br/>
      </w:r>
      <w:r>
        <w:rPr>
          <w:rFonts w:ascii="Times New Roman"/>
          <w:b w:val="false"/>
          <w:i w:val="false"/>
          <w:color w:val="000000"/>
          <w:sz w:val="28"/>
        </w:rPr>
        <w:t>
</w:t>
      </w:r>
      <w:r>
        <w:rPr>
          <w:rFonts w:ascii="Times New Roman"/>
          <w:b w:val="false"/>
          <w:i w:val="false"/>
          <w:color w:val="000000"/>
          <w:sz w:val="28"/>
        </w:rPr>
        <w:t>
      6. Стороны обязуются обеспечить такие сроки охраны исключительного права на произведение автора; исключительного права на произведение, созданного в соавторстве; исключительного права на произведение, обнародованного после смерти автора, которые будут не ниже установленных в Бернской конвенции об охране литературных и художественных произведений 1971 г., Соглашении Всемирной торговой организации по торговым аспектам прав интеллектуальной собственности, Международной конвенции об охране прав исполнителей, изготовителей фонограмм и вещательных организаций (Римской конвенции 1961 г.). В национальном законодательстве сторон могут быть закреплены большие сроки охраны указанных в настоящей статье прав.</w:t>
      </w:r>
    </w:p>
    <w:bookmarkEnd w:id="15"/>
    <w:bookmarkStart w:name="z39" w:id="16"/>
    <w:p>
      <w:pPr>
        <w:spacing w:after="0"/>
        <w:ind w:left="0"/>
        <w:jc w:val="left"/>
      </w:pPr>
      <w:r>
        <w:rPr>
          <w:rFonts w:ascii="Times New Roman"/>
          <w:b/>
          <w:i w:val="false"/>
          <w:color w:val="000000"/>
        </w:rPr>
        <w:t xml:space="preserve"> 
Статья 5</w:t>
      </w:r>
    </w:p>
    <w:bookmarkEnd w:id="16"/>
    <w:bookmarkStart w:name="z40" w:id="17"/>
    <w:p>
      <w:pPr>
        <w:spacing w:after="0"/>
        <w:ind w:left="0"/>
        <w:jc w:val="both"/>
      </w:pPr>
      <w:r>
        <w:rPr>
          <w:rFonts w:ascii="Times New Roman"/>
          <w:b w:val="false"/>
          <w:i w:val="false"/>
          <w:color w:val="000000"/>
          <w:sz w:val="28"/>
        </w:rPr>
        <w:t>
      В отношении кинематографических произведений каждая Сторона должна предоставлять правообладателям право разрешать или запрещать публичный коммерческий прокат оригиналов или копий их произведений, охраняемых авторским правом на территории другой Стороны-участницы настоящего Соглашения.</w:t>
      </w:r>
    </w:p>
    <w:bookmarkEnd w:id="17"/>
    <w:bookmarkStart w:name="z41" w:id="18"/>
    <w:p>
      <w:pPr>
        <w:spacing w:after="0"/>
        <w:ind w:left="0"/>
        <w:jc w:val="left"/>
      </w:pPr>
      <w:r>
        <w:rPr>
          <w:rFonts w:ascii="Times New Roman"/>
          <w:b/>
          <w:i w:val="false"/>
          <w:color w:val="000000"/>
        </w:rPr>
        <w:t xml:space="preserve"> 
Статья 6</w:t>
      </w:r>
    </w:p>
    <w:bookmarkEnd w:id="18"/>
    <w:bookmarkStart w:name="z42" w:id="19"/>
    <w:p>
      <w:pPr>
        <w:spacing w:after="0"/>
        <w:ind w:left="0"/>
        <w:jc w:val="both"/>
      </w:pPr>
      <w:r>
        <w:rPr>
          <w:rFonts w:ascii="Times New Roman"/>
          <w:b w:val="false"/>
          <w:i w:val="false"/>
          <w:color w:val="000000"/>
          <w:sz w:val="28"/>
        </w:rPr>
        <w:t>
      Для целей настоящего Соглашения интеллектуальные (имущественные и личные неимущественные) права на результаты исполнительской деятельности (исполнения), на фонограммы и иные права, которые установлены национальным законодательством Сторон, являются смежными с авторскими правами (смежными правами).</w:t>
      </w:r>
    </w:p>
    <w:bookmarkEnd w:id="19"/>
    <w:bookmarkStart w:name="z43" w:id="20"/>
    <w:p>
      <w:pPr>
        <w:spacing w:after="0"/>
        <w:ind w:left="0"/>
        <w:jc w:val="left"/>
      </w:pPr>
      <w:r>
        <w:rPr>
          <w:rFonts w:ascii="Times New Roman"/>
          <w:b/>
          <w:i w:val="false"/>
          <w:color w:val="000000"/>
        </w:rPr>
        <w:t xml:space="preserve"> 
Статья 7</w:t>
      </w:r>
    </w:p>
    <w:bookmarkEnd w:id="20"/>
    <w:bookmarkStart w:name="z44" w:id="21"/>
    <w:p>
      <w:pPr>
        <w:spacing w:after="0"/>
        <w:ind w:left="0"/>
        <w:jc w:val="both"/>
      </w:pPr>
      <w:r>
        <w:rPr>
          <w:rFonts w:ascii="Times New Roman"/>
          <w:b w:val="false"/>
          <w:i w:val="false"/>
          <w:color w:val="000000"/>
          <w:sz w:val="28"/>
        </w:rPr>
        <w:t>
      1. Для целей настоящего Соглашения исполнителем (автором исполнения)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Стороны предоставляют на взаимной основе исполнителям Сторон настоящего Соглашения следующие права:</w:t>
      </w:r>
      <w:r>
        <w:br/>
      </w:r>
      <w:r>
        <w:rPr>
          <w:rFonts w:ascii="Times New Roman"/>
          <w:b w:val="false"/>
          <w:i w:val="false"/>
          <w:color w:val="000000"/>
          <w:sz w:val="28"/>
        </w:rPr>
        <w:t>
</w:t>
      </w:r>
      <w:r>
        <w:rPr>
          <w:rFonts w:ascii="Times New Roman"/>
          <w:b w:val="false"/>
          <w:i w:val="false"/>
          <w:color w:val="000000"/>
          <w:sz w:val="28"/>
        </w:rPr>
        <w:t>
      1) исключительное право на исполнение;</w:t>
      </w:r>
      <w:r>
        <w:br/>
      </w:r>
      <w:r>
        <w:rPr>
          <w:rFonts w:ascii="Times New Roman"/>
          <w:b w:val="false"/>
          <w:i w:val="false"/>
          <w:color w:val="000000"/>
          <w:sz w:val="28"/>
        </w:rPr>
        <w:t>
</w:t>
      </w:r>
      <w:r>
        <w:rPr>
          <w:rFonts w:ascii="Times New Roman"/>
          <w:b w:val="false"/>
          <w:i w:val="false"/>
          <w:color w:val="000000"/>
          <w:sz w:val="28"/>
        </w:rPr>
        <w:t>
      2) право авторства - право признаваться автором исполнения;</w:t>
      </w:r>
      <w:r>
        <w:br/>
      </w:r>
      <w:r>
        <w:rPr>
          <w:rFonts w:ascii="Times New Roman"/>
          <w:b w:val="false"/>
          <w:i w:val="false"/>
          <w:color w:val="000000"/>
          <w:sz w:val="28"/>
        </w:rPr>
        <w:t>
</w:t>
      </w:r>
      <w:r>
        <w:rPr>
          <w:rFonts w:ascii="Times New Roman"/>
          <w:b w:val="false"/>
          <w:i w:val="false"/>
          <w:color w:val="000000"/>
          <w:sz w:val="28"/>
        </w:rPr>
        <w:t>
      3) право на имя - право на указание своего имени или псевдонима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r>
        <w:br/>
      </w:r>
      <w:r>
        <w:rPr>
          <w:rFonts w:ascii="Times New Roman"/>
          <w:b w:val="false"/>
          <w:i w:val="false"/>
          <w:color w:val="000000"/>
          <w:sz w:val="28"/>
        </w:rPr>
        <w:t>
</w:t>
      </w:r>
      <w:r>
        <w:rPr>
          <w:rFonts w:ascii="Times New Roman"/>
          <w:b w:val="false"/>
          <w:i w:val="false"/>
          <w:color w:val="000000"/>
          <w:sz w:val="28"/>
        </w:rPr>
        <w:t>
      4) и другие права, установленные в национальном законодательстве Сторон.</w:t>
      </w:r>
      <w:r>
        <w:br/>
      </w:r>
      <w:r>
        <w:rPr>
          <w:rFonts w:ascii="Times New Roman"/>
          <w:b w:val="false"/>
          <w:i w:val="false"/>
          <w:color w:val="000000"/>
          <w:sz w:val="28"/>
        </w:rPr>
        <w:t>
</w:t>
      </w:r>
      <w:r>
        <w:rPr>
          <w:rFonts w:ascii="Times New Roman"/>
          <w:b w:val="false"/>
          <w:i w:val="false"/>
          <w:color w:val="000000"/>
          <w:sz w:val="28"/>
        </w:rPr>
        <w:t>
      3. Исполнители осуществляют свои права с соблюдением прав авторов исполняемых произведений.</w:t>
      </w:r>
      <w:r>
        <w:br/>
      </w:r>
      <w:r>
        <w:rPr>
          <w:rFonts w:ascii="Times New Roman"/>
          <w:b w:val="false"/>
          <w:i w:val="false"/>
          <w:color w:val="000000"/>
          <w:sz w:val="28"/>
        </w:rPr>
        <w:t>
</w:t>
      </w:r>
      <w:r>
        <w:rPr>
          <w:rFonts w:ascii="Times New Roman"/>
          <w:b w:val="false"/>
          <w:i w:val="false"/>
          <w:color w:val="000000"/>
          <w:sz w:val="28"/>
        </w:rPr>
        <w:t>
      4. Права исполнителя признаются и действуют независимо от наличия и действия авторских прав на исполняемое произведение.</w:t>
      </w:r>
    </w:p>
    <w:bookmarkEnd w:id="21"/>
    <w:bookmarkStart w:name="z52" w:id="22"/>
    <w:p>
      <w:pPr>
        <w:spacing w:after="0"/>
        <w:ind w:left="0"/>
        <w:jc w:val="left"/>
      </w:pPr>
      <w:r>
        <w:rPr>
          <w:rFonts w:ascii="Times New Roman"/>
          <w:b/>
          <w:i w:val="false"/>
          <w:color w:val="000000"/>
        </w:rPr>
        <w:t xml:space="preserve"> 
Статья 8</w:t>
      </w:r>
    </w:p>
    <w:bookmarkEnd w:id="22"/>
    <w:bookmarkStart w:name="z53" w:id="23"/>
    <w:p>
      <w:pPr>
        <w:spacing w:after="0"/>
        <w:ind w:left="0"/>
        <w:jc w:val="both"/>
      </w:pPr>
      <w:r>
        <w:rPr>
          <w:rFonts w:ascii="Times New Roman"/>
          <w:b w:val="false"/>
          <w:i w:val="false"/>
          <w:color w:val="000000"/>
          <w:sz w:val="28"/>
        </w:rPr>
        <w:t>
      1. Для целей Соглашения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w:t>
      </w:r>
      <w:r>
        <w:br/>
      </w:r>
      <w:r>
        <w:rPr>
          <w:rFonts w:ascii="Times New Roman"/>
          <w:b w:val="false"/>
          <w:i w:val="false"/>
          <w:color w:val="000000"/>
          <w:sz w:val="28"/>
        </w:rPr>
        <w:t>
</w:t>
      </w:r>
      <w:r>
        <w:rPr>
          <w:rFonts w:ascii="Times New Roman"/>
          <w:b w:val="false"/>
          <w:i w:val="false"/>
          <w:color w:val="000000"/>
          <w:sz w:val="28"/>
        </w:rPr>
        <w:t>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его упаковке.</w:t>
      </w:r>
      <w:r>
        <w:br/>
      </w:r>
      <w:r>
        <w:rPr>
          <w:rFonts w:ascii="Times New Roman"/>
          <w:b w:val="false"/>
          <w:i w:val="false"/>
          <w:color w:val="000000"/>
          <w:sz w:val="28"/>
        </w:rPr>
        <w:t>
</w:t>
      </w:r>
      <w:r>
        <w:rPr>
          <w:rFonts w:ascii="Times New Roman"/>
          <w:b w:val="false"/>
          <w:i w:val="false"/>
          <w:color w:val="000000"/>
          <w:sz w:val="28"/>
        </w:rPr>
        <w:t>
      2. Для целей Соглашения Стороны предоставляют изготовителям (производителям) фонограмм Сторон Соглашения следующие права:</w:t>
      </w:r>
      <w:r>
        <w:br/>
      </w:r>
      <w:r>
        <w:rPr>
          <w:rFonts w:ascii="Times New Roman"/>
          <w:b w:val="false"/>
          <w:i w:val="false"/>
          <w:color w:val="000000"/>
          <w:sz w:val="28"/>
        </w:rPr>
        <w:t>
</w:t>
      </w:r>
      <w:r>
        <w:rPr>
          <w:rFonts w:ascii="Times New Roman"/>
          <w:b w:val="false"/>
          <w:i w:val="false"/>
          <w:color w:val="000000"/>
          <w:sz w:val="28"/>
        </w:rPr>
        <w:t>
      1) исключительное право на фонограмму;</w:t>
      </w:r>
      <w:r>
        <w:br/>
      </w:r>
      <w:r>
        <w:rPr>
          <w:rFonts w:ascii="Times New Roman"/>
          <w:b w:val="false"/>
          <w:i w:val="false"/>
          <w:color w:val="000000"/>
          <w:sz w:val="28"/>
        </w:rPr>
        <w:t>
</w:t>
      </w:r>
      <w:r>
        <w:rPr>
          <w:rFonts w:ascii="Times New Roman"/>
          <w:b w:val="false"/>
          <w:i w:val="false"/>
          <w:color w:val="000000"/>
          <w:sz w:val="28"/>
        </w:rPr>
        <w:t>
      2) иные права, установленные в национальном законодательстве Сторон.</w:t>
      </w:r>
      <w:r>
        <w:br/>
      </w:r>
      <w:r>
        <w:rPr>
          <w:rFonts w:ascii="Times New Roman"/>
          <w:b w:val="false"/>
          <w:i w:val="false"/>
          <w:color w:val="000000"/>
          <w:sz w:val="28"/>
        </w:rPr>
        <w:t>
</w:t>
      </w:r>
      <w:r>
        <w:rPr>
          <w:rFonts w:ascii="Times New Roman"/>
          <w:b w:val="false"/>
          <w:i w:val="false"/>
          <w:color w:val="000000"/>
          <w:sz w:val="28"/>
        </w:rPr>
        <w:t>
      3. Стороны обязуются обеспечить такие сроки охраны прав изготовителей (производителей) фонограмм, которые будут не ниже установленных в Соглашении Всемирной торговой организации по торговым аспектам прав интеллектуальной собственности, Международной конвенции об охране прав исполнителей, изготовителей фонограмм и вещательных организаций (Римской конвенции 1961 г.). В национальном законодательстве сторон могут быть закреплены большие сроки охраны указанных в настоящей статье прав.</w:t>
      </w:r>
    </w:p>
    <w:bookmarkEnd w:id="23"/>
    <w:bookmarkStart w:name="z59" w:id="24"/>
    <w:p>
      <w:pPr>
        <w:spacing w:after="0"/>
        <w:ind w:left="0"/>
        <w:jc w:val="left"/>
      </w:pPr>
      <w:r>
        <w:rPr>
          <w:rFonts w:ascii="Times New Roman"/>
          <w:b/>
          <w:i w:val="false"/>
          <w:color w:val="000000"/>
        </w:rPr>
        <w:t xml:space="preserve"> 
Статья 9</w:t>
      </w:r>
    </w:p>
    <w:bookmarkEnd w:id="24"/>
    <w:bookmarkStart w:name="z60" w:id="25"/>
    <w:p>
      <w:pPr>
        <w:spacing w:after="0"/>
        <w:ind w:left="0"/>
        <w:jc w:val="both"/>
      </w:pPr>
      <w:r>
        <w:rPr>
          <w:rFonts w:ascii="Times New Roman"/>
          <w:b w:val="false"/>
          <w:i w:val="false"/>
          <w:color w:val="000000"/>
          <w:sz w:val="28"/>
        </w:rPr>
        <w:t>
      1. Для целей настоящего Соглашения изготовители (производители) фонограмм на территории Сторон настоящего Соглашения имеют право разрешать или запрещать следующие действия:</w:t>
      </w:r>
      <w:r>
        <w:br/>
      </w:r>
      <w:r>
        <w:rPr>
          <w:rFonts w:ascii="Times New Roman"/>
          <w:b w:val="false"/>
          <w:i w:val="false"/>
          <w:color w:val="000000"/>
          <w:sz w:val="28"/>
        </w:rPr>
        <w:t>
</w:t>
      </w:r>
      <w:r>
        <w:rPr>
          <w:rFonts w:ascii="Times New Roman"/>
          <w:b w:val="false"/>
          <w:i w:val="false"/>
          <w:color w:val="000000"/>
          <w:sz w:val="28"/>
        </w:rPr>
        <w:t>
      1) непосредственное или косвенное воспроизведение их фонограмм;</w:t>
      </w:r>
      <w:r>
        <w:br/>
      </w:r>
      <w:r>
        <w:rPr>
          <w:rFonts w:ascii="Times New Roman"/>
          <w:b w:val="false"/>
          <w:i w:val="false"/>
          <w:color w:val="000000"/>
          <w:sz w:val="28"/>
        </w:rPr>
        <w:t>
</w:t>
      </w:r>
      <w:r>
        <w:rPr>
          <w:rFonts w:ascii="Times New Roman"/>
          <w:b w:val="false"/>
          <w:i w:val="false"/>
          <w:color w:val="000000"/>
          <w:sz w:val="28"/>
        </w:rPr>
        <w:t>
      2) импорт на территорию Стороны настоящего Соглашения копии фонограммы, которая была произведена без разрешения изготовителя (производителя) фонограммы.</w:t>
      </w:r>
    </w:p>
    <w:bookmarkEnd w:id="25"/>
    <w:bookmarkStart w:name="z63" w:id="26"/>
    <w:p>
      <w:pPr>
        <w:spacing w:after="0"/>
        <w:ind w:left="0"/>
        <w:jc w:val="left"/>
      </w:pPr>
      <w:r>
        <w:rPr>
          <w:rFonts w:ascii="Times New Roman"/>
          <w:b/>
          <w:i w:val="false"/>
          <w:color w:val="000000"/>
        </w:rPr>
        <w:t xml:space="preserve"> 
Статья 10</w:t>
      </w:r>
    </w:p>
    <w:bookmarkEnd w:id="26"/>
    <w:bookmarkStart w:name="z64" w:id="27"/>
    <w:p>
      <w:pPr>
        <w:spacing w:after="0"/>
        <w:ind w:left="0"/>
        <w:jc w:val="both"/>
      </w:pPr>
      <w:r>
        <w:rPr>
          <w:rFonts w:ascii="Times New Roman"/>
          <w:b w:val="false"/>
          <w:i w:val="false"/>
          <w:color w:val="000000"/>
          <w:sz w:val="28"/>
        </w:rPr>
        <w:t>
      1. Для целей настоящего Соглашения организацией по коллективному управлению признается организация, действующая в соответствии с национальным законодательством Сторон на основе полномочий, полученных от авторов, исполнителей, изготовителей (производителей) фонограмм и иных обладателей авторских и смежных прав (далее - авторы и иные правообладатели)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авторских и смежных прав.</w:t>
      </w:r>
      <w:r>
        <w:br/>
      </w:r>
      <w:r>
        <w:rPr>
          <w:rFonts w:ascii="Times New Roman"/>
          <w:b w:val="false"/>
          <w:i w:val="false"/>
          <w:color w:val="000000"/>
          <w:sz w:val="28"/>
        </w:rPr>
        <w:t>
</w:t>
      </w:r>
      <w:r>
        <w:rPr>
          <w:rFonts w:ascii="Times New Roman"/>
          <w:b w:val="false"/>
          <w:i w:val="false"/>
          <w:color w:val="000000"/>
          <w:sz w:val="28"/>
        </w:rPr>
        <w:t>
      2. В целях эффективной реализации на территории ЕЭП имущественных прав авторов и иных правообладателей в случаях, когда осуществление их прав в индивидуальном порядке затруднено или когда национальным законодательством Сторон допускается использование объектов авторских и смежных прав без согласия обладателей соответствующих прав, но с выплатой им вознаграждения, Стороны оказывают содействие созданию и деятельности организаций по коллективному управлению.</w:t>
      </w:r>
      <w:r>
        <w:br/>
      </w:r>
      <w:r>
        <w:rPr>
          <w:rFonts w:ascii="Times New Roman"/>
          <w:b w:val="false"/>
          <w:i w:val="false"/>
          <w:color w:val="000000"/>
          <w:sz w:val="28"/>
        </w:rPr>
        <w:t>
</w:t>
      </w:r>
      <w:r>
        <w:rPr>
          <w:rFonts w:ascii="Times New Roman"/>
          <w:b w:val="false"/>
          <w:i w:val="false"/>
          <w:color w:val="000000"/>
          <w:sz w:val="28"/>
        </w:rPr>
        <w:t>
      3. В целях обеспечения возможности правомерного использования объектов авторских и смежных прав с учетом интересов наиболее полной и эффективной реализации прав авторов и иных правообладателей Стороны предусматривают возможность деятельности организаций по коллективному управлению в интересах как авторов и иных правообладателей, непосредственно передавших соответствующие полномочия таким организациям, так и тех авторов и иных правообладателей, которые непосредственно не отказались от осуществления деятельности в их интересах, в том числе, в случае реализации права на вознаграждение за свободное воспроизведение фонограмм и аудиовизуальных произведений в личных целях.</w:t>
      </w:r>
      <w:r>
        <w:br/>
      </w:r>
      <w:r>
        <w:rPr>
          <w:rFonts w:ascii="Times New Roman"/>
          <w:b w:val="false"/>
          <w:i w:val="false"/>
          <w:color w:val="000000"/>
          <w:sz w:val="28"/>
        </w:rPr>
        <w:t>
</w:t>
      </w:r>
      <w:r>
        <w:rPr>
          <w:rFonts w:ascii="Times New Roman"/>
          <w:b w:val="false"/>
          <w:i w:val="false"/>
          <w:color w:val="000000"/>
          <w:sz w:val="28"/>
        </w:rPr>
        <w:t>
      4. В целях создания единой системы охраны и реализации авторских и смежных прав Стороны до даты вступления в силу настоящего соглашения заключают договор предусматривающий, в том числе:</w:t>
      </w:r>
      <w:r>
        <w:br/>
      </w:r>
      <w:r>
        <w:rPr>
          <w:rFonts w:ascii="Times New Roman"/>
          <w:b w:val="false"/>
          <w:i w:val="false"/>
          <w:color w:val="000000"/>
          <w:sz w:val="28"/>
        </w:rPr>
        <w:t>
</w:t>
      </w:r>
      <w:r>
        <w:rPr>
          <w:rFonts w:ascii="Times New Roman"/>
          <w:b w:val="false"/>
          <w:i w:val="false"/>
          <w:color w:val="000000"/>
          <w:sz w:val="28"/>
        </w:rPr>
        <w:t>
      1) определение единого порядка управления правами на коллективной основе, в том числе, в случае реализации права на вознаграждение за свободное воспроизведение фонограмм и аудиовизуальных произведений в личных целях;</w:t>
      </w:r>
      <w:r>
        <w:br/>
      </w:r>
      <w:r>
        <w:rPr>
          <w:rFonts w:ascii="Times New Roman"/>
          <w:b w:val="false"/>
          <w:i w:val="false"/>
          <w:color w:val="000000"/>
          <w:sz w:val="28"/>
        </w:rPr>
        <w:t>
</w:t>
      </w:r>
      <w:r>
        <w:rPr>
          <w:rFonts w:ascii="Times New Roman"/>
          <w:b w:val="false"/>
          <w:i w:val="false"/>
          <w:color w:val="000000"/>
          <w:sz w:val="28"/>
        </w:rPr>
        <w:t>
      2) создание Сторонами баз данных, содержащих информацию об охраняемых объектах авторских и смежных прав и порядок организации информационного обмена;</w:t>
      </w:r>
      <w:r>
        <w:br/>
      </w:r>
      <w:r>
        <w:rPr>
          <w:rFonts w:ascii="Times New Roman"/>
          <w:b w:val="false"/>
          <w:i w:val="false"/>
          <w:color w:val="000000"/>
          <w:sz w:val="28"/>
        </w:rPr>
        <w:t>
</w:t>
      </w:r>
      <w:r>
        <w:rPr>
          <w:rFonts w:ascii="Times New Roman"/>
          <w:b w:val="false"/>
          <w:i w:val="false"/>
          <w:color w:val="000000"/>
          <w:sz w:val="28"/>
        </w:rPr>
        <w:t>
      3) создание и определение порядка работы комиссии по координации работы организаций по коллективному управлению стран ЕЭП.</w:t>
      </w:r>
    </w:p>
    <w:bookmarkEnd w:id="27"/>
    <w:bookmarkStart w:name="z71" w:id="28"/>
    <w:p>
      <w:pPr>
        <w:spacing w:after="0"/>
        <w:ind w:left="0"/>
        <w:jc w:val="left"/>
      </w:pPr>
      <w:r>
        <w:rPr>
          <w:rFonts w:ascii="Times New Roman"/>
          <w:b/>
          <w:i w:val="false"/>
          <w:color w:val="000000"/>
        </w:rPr>
        <w:t xml:space="preserve"> 
Товарные знаки</w:t>
      </w:r>
    </w:p>
    <w:bookmarkEnd w:id="28"/>
    <w:bookmarkStart w:name="z72" w:id="29"/>
    <w:p>
      <w:pPr>
        <w:spacing w:after="0"/>
        <w:ind w:left="0"/>
        <w:jc w:val="left"/>
      </w:pPr>
      <w:r>
        <w:rPr>
          <w:rFonts w:ascii="Times New Roman"/>
          <w:b/>
          <w:i w:val="false"/>
          <w:color w:val="000000"/>
        </w:rPr>
        <w:t xml:space="preserve"> 
Статья 11</w:t>
      </w:r>
    </w:p>
    <w:bookmarkEnd w:id="29"/>
    <w:bookmarkStart w:name="z73" w:id="30"/>
    <w:p>
      <w:pPr>
        <w:spacing w:after="0"/>
        <w:ind w:left="0"/>
        <w:jc w:val="both"/>
      </w:pPr>
      <w:r>
        <w:rPr>
          <w:rFonts w:ascii="Times New Roman"/>
          <w:b w:val="false"/>
          <w:i w:val="false"/>
          <w:color w:val="000000"/>
          <w:sz w:val="28"/>
        </w:rPr>
        <w:t>
      1. Для целей настоящего Соглашения товарным знаком и знаком обслуживания (далее - товарный знак) является охраняемое в соответствии с национальным законодательством Сторон и международными договорами, участниками которых являются Стороны настоящего Соглашения, обозначение, служащее для отличия товаров и/или услуг одних участников гражданского оборота от товаров и/или услуг других участников гражданского оборота.</w:t>
      </w:r>
      <w:r>
        <w:br/>
      </w:r>
      <w:r>
        <w:rPr>
          <w:rFonts w:ascii="Times New Roman"/>
          <w:b w:val="false"/>
          <w:i w:val="false"/>
          <w:color w:val="000000"/>
          <w:sz w:val="28"/>
        </w:rPr>
        <w:t>
</w:t>
      </w:r>
      <w:r>
        <w:rPr>
          <w:rFonts w:ascii="Times New Roman"/>
          <w:b w:val="false"/>
          <w:i w:val="false"/>
          <w:color w:val="000000"/>
          <w:sz w:val="28"/>
        </w:rPr>
        <w:t>
      В качестве товарных знаков могут быть зарегистрированы словесные, изобразительные, объемные и другие обозначения или их комбинации. Иные обозначения могут быть зарегистрированы в качестве товарных знаков в случаях, предусмотренных законодательными актами Сторон. Товарный знак может быть зарегистрирован в любом цвете или цветовом сочетании.</w:t>
      </w:r>
    </w:p>
    <w:bookmarkEnd w:id="30"/>
    <w:bookmarkStart w:name="z75" w:id="31"/>
    <w:p>
      <w:pPr>
        <w:spacing w:after="0"/>
        <w:ind w:left="0"/>
        <w:jc w:val="left"/>
      </w:pPr>
      <w:r>
        <w:rPr>
          <w:rFonts w:ascii="Times New Roman"/>
          <w:b/>
          <w:i w:val="false"/>
          <w:color w:val="000000"/>
        </w:rPr>
        <w:t xml:space="preserve"> 
Статья 12</w:t>
      </w:r>
    </w:p>
    <w:bookmarkEnd w:id="31"/>
    <w:bookmarkStart w:name="z76" w:id="32"/>
    <w:p>
      <w:pPr>
        <w:spacing w:after="0"/>
        <w:ind w:left="0"/>
        <w:jc w:val="both"/>
      </w:pPr>
      <w:r>
        <w:rPr>
          <w:rFonts w:ascii="Times New Roman"/>
          <w:b w:val="false"/>
          <w:i w:val="false"/>
          <w:color w:val="000000"/>
          <w:sz w:val="28"/>
        </w:rPr>
        <w:t>
      1. Владелец товарного знака имеет исключительное право использовать товарный знак и распоряжаться им, а также право запрещать использование товарного знака другими лицами.</w:t>
      </w:r>
      <w:r>
        <w:br/>
      </w:r>
      <w:r>
        <w:rPr>
          <w:rFonts w:ascii="Times New Roman"/>
          <w:b w:val="false"/>
          <w:i w:val="false"/>
          <w:color w:val="000000"/>
          <w:sz w:val="28"/>
        </w:rPr>
        <w:t>
</w:t>
      </w:r>
      <w:r>
        <w:rPr>
          <w:rFonts w:ascii="Times New Roman"/>
          <w:b w:val="false"/>
          <w:i w:val="false"/>
          <w:color w:val="000000"/>
          <w:sz w:val="28"/>
        </w:rPr>
        <w:t>
      2. Срок действия первоначальной регистрации товарного знака может быть продлен неограниченное число раз по обращению владельца товарного знака, поданному в течение последнего года ее действия, каждый раз на срок не менее 10 лет.</w:t>
      </w:r>
    </w:p>
    <w:bookmarkEnd w:id="32"/>
    <w:bookmarkStart w:name="z78" w:id="33"/>
    <w:p>
      <w:pPr>
        <w:spacing w:after="0"/>
        <w:ind w:left="0"/>
        <w:jc w:val="left"/>
      </w:pPr>
      <w:r>
        <w:rPr>
          <w:rFonts w:ascii="Times New Roman"/>
          <w:b/>
          <w:i w:val="false"/>
          <w:color w:val="000000"/>
        </w:rPr>
        <w:t xml:space="preserve"> 
Статья 13</w:t>
      </w:r>
    </w:p>
    <w:bookmarkEnd w:id="33"/>
    <w:bookmarkStart w:name="z79" w:id="34"/>
    <w:p>
      <w:pPr>
        <w:spacing w:after="0"/>
        <w:ind w:left="0"/>
        <w:jc w:val="both"/>
      </w:pPr>
      <w:r>
        <w:rPr>
          <w:rFonts w:ascii="Times New Roman"/>
          <w:b w:val="false"/>
          <w:i w:val="false"/>
          <w:color w:val="000000"/>
          <w:sz w:val="28"/>
        </w:rPr>
        <w:t>
      С даты вступления в силу настоящего Соглашения Стороны вводят следующий принцип исчерпания исключительных прав на товарный знак: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гражданский оборот на территории Сторон Соглашения непосредственно правообладателем или другими лицами с его согласия.</w:t>
      </w:r>
    </w:p>
    <w:bookmarkEnd w:id="34"/>
    <w:bookmarkStart w:name="z80" w:id="35"/>
    <w:p>
      <w:pPr>
        <w:spacing w:after="0"/>
        <w:ind w:left="0"/>
        <w:jc w:val="left"/>
      </w:pPr>
      <w:r>
        <w:rPr>
          <w:rFonts w:ascii="Times New Roman"/>
          <w:b/>
          <w:i w:val="false"/>
          <w:color w:val="000000"/>
        </w:rPr>
        <w:t xml:space="preserve"> 
Статья 14</w:t>
      </w:r>
    </w:p>
    <w:bookmarkEnd w:id="35"/>
    <w:bookmarkStart w:name="z81" w:id="36"/>
    <w:p>
      <w:pPr>
        <w:spacing w:after="0"/>
        <w:ind w:left="0"/>
        <w:jc w:val="both"/>
      </w:pPr>
      <w:r>
        <w:rPr>
          <w:rFonts w:ascii="Times New Roman"/>
          <w:b w:val="false"/>
          <w:i w:val="false"/>
          <w:color w:val="000000"/>
          <w:sz w:val="28"/>
        </w:rPr>
        <w:t>
      До даты вступления в силу настоящего Соглашения Стороны разработают и введут единые процедуры, необходимые для обеспечения правовой охраны товарных знаков и наименований мест происхождения товаров (географических указаний) на территории Сторон. Стороны зафиксируют разработанные единые механизмы регистрации товарных знаков и наименований мест происхождения товаров (географических указаний) в отдельном договоре.</w:t>
      </w:r>
    </w:p>
    <w:bookmarkEnd w:id="36"/>
    <w:bookmarkStart w:name="z82" w:id="37"/>
    <w:p>
      <w:pPr>
        <w:spacing w:after="0"/>
        <w:ind w:left="0"/>
        <w:jc w:val="left"/>
      </w:pPr>
      <w:r>
        <w:rPr>
          <w:rFonts w:ascii="Times New Roman"/>
          <w:b/>
          <w:i w:val="false"/>
          <w:color w:val="000000"/>
        </w:rPr>
        <w:t xml:space="preserve"> 
Наименование места происхождения товара</w:t>
      </w:r>
    </w:p>
    <w:bookmarkEnd w:id="37"/>
    <w:bookmarkStart w:name="z83" w:id="38"/>
    <w:p>
      <w:pPr>
        <w:spacing w:after="0"/>
        <w:ind w:left="0"/>
        <w:jc w:val="left"/>
      </w:pPr>
      <w:r>
        <w:rPr>
          <w:rFonts w:ascii="Times New Roman"/>
          <w:b/>
          <w:i w:val="false"/>
          <w:color w:val="000000"/>
        </w:rPr>
        <w:t xml:space="preserve"> 
Статья 15</w:t>
      </w:r>
    </w:p>
    <w:bookmarkEnd w:id="38"/>
    <w:bookmarkStart w:name="z84" w:id="39"/>
    <w:p>
      <w:pPr>
        <w:spacing w:after="0"/>
        <w:ind w:left="0"/>
        <w:jc w:val="both"/>
      </w:pPr>
      <w:r>
        <w:rPr>
          <w:rFonts w:ascii="Times New Roman"/>
          <w:b w:val="false"/>
          <w:i w:val="false"/>
          <w:color w:val="000000"/>
          <w:sz w:val="28"/>
        </w:rPr>
        <w:t>
      1. Для целей настоящего Соглашения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w:t>
      </w:r>
      <w:r>
        <w:rPr>
          <w:rFonts w:ascii="Times New Roman"/>
          <w:b w:val="false"/>
          <w:i w:val="false"/>
          <w:color w:val="000000"/>
          <w:sz w:val="28"/>
        </w:rPr>
        <w:t>
      Положения настоящего пункта соответственно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абзаце первом настоящего пункта.</w:t>
      </w:r>
      <w:r>
        <w:br/>
      </w:r>
      <w:r>
        <w:rPr>
          <w:rFonts w:ascii="Times New Roman"/>
          <w:b w:val="false"/>
          <w:i w:val="false"/>
          <w:color w:val="000000"/>
          <w:sz w:val="28"/>
        </w:rPr>
        <w:t>
</w:t>
      </w:r>
      <w:r>
        <w:rPr>
          <w:rFonts w:ascii="Times New Roman"/>
          <w:b w:val="false"/>
          <w:i w:val="false"/>
          <w:color w:val="000000"/>
          <w:sz w:val="28"/>
        </w:rPr>
        <w:t>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в отношении наименования места происхождения товара Стороны предусматривают правовые меры, позволяющие заинтересованным сторонам предотвращать:</w:t>
      </w:r>
      <w:r>
        <w:br/>
      </w:r>
      <w:r>
        <w:rPr>
          <w:rFonts w:ascii="Times New Roman"/>
          <w:b w:val="false"/>
          <w:i w:val="false"/>
          <w:color w:val="000000"/>
          <w:sz w:val="28"/>
        </w:rPr>
        <w:t>
</w:t>
      </w: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этот товар происходит из географического района, отличного от настоящего места происхождения, таким образом, что это вводит общественность в заблуждение в отношении географического происхождения этого товара;</w:t>
      </w:r>
      <w:r>
        <w:br/>
      </w:r>
      <w:r>
        <w:rPr>
          <w:rFonts w:ascii="Times New Roman"/>
          <w:b w:val="false"/>
          <w:i w:val="false"/>
          <w:color w:val="000000"/>
          <w:sz w:val="28"/>
        </w:rPr>
        <w:t>
</w:t>
      </w: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(1967 г.).</w:t>
      </w:r>
    </w:p>
    <w:bookmarkEnd w:id="39"/>
    <w:bookmarkStart w:name="z90" w:id="40"/>
    <w:p>
      <w:pPr>
        <w:spacing w:after="0"/>
        <w:ind w:left="0"/>
        <w:jc w:val="left"/>
      </w:pPr>
      <w:r>
        <w:rPr>
          <w:rFonts w:ascii="Times New Roman"/>
          <w:b/>
          <w:i w:val="false"/>
          <w:color w:val="000000"/>
        </w:rPr>
        <w:t xml:space="preserve"> 
Патентные права</w:t>
      </w:r>
    </w:p>
    <w:bookmarkEnd w:id="40"/>
    <w:bookmarkStart w:name="z91" w:id="41"/>
    <w:p>
      <w:pPr>
        <w:spacing w:after="0"/>
        <w:ind w:left="0"/>
        <w:jc w:val="left"/>
      </w:pPr>
      <w:r>
        <w:rPr>
          <w:rFonts w:ascii="Times New Roman"/>
          <w:b/>
          <w:i w:val="false"/>
          <w:color w:val="000000"/>
        </w:rPr>
        <w:t xml:space="preserve"> 
Статья 16</w:t>
      </w:r>
    </w:p>
    <w:bookmarkEnd w:id="41"/>
    <w:bookmarkStart w:name="z92" w:id="42"/>
    <w:p>
      <w:pPr>
        <w:spacing w:after="0"/>
        <w:ind w:left="0"/>
        <w:jc w:val="both"/>
      </w:pPr>
      <w:r>
        <w:rPr>
          <w:rFonts w:ascii="Times New Roman"/>
          <w:b w:val="false"/>
          <w:i w:val="false"/>
          <w:color w:val="000000"/>
          <w:sz w:val="28"/>
        </w:rPr>
        <w:t>
      1. Право на изобретение, полезную модель и промышленный образец охраняется в порядке, установленном национальным законодательством, и подтверждается охранным документом, который удостоверяет приоритет, авторство и исключительное право патентообладателя на изобретение, полезную модель и промышленный образец.</w:t>
      </w:r>
      <w:r>
        <w:br/>
      </w:r>
      <w:r>
        <w:rPr>
          <w:rFonts w:ascii="Times New Roman"/>
          <w:b w:val="false"/>
          <w:i w:val="false"/>
          <w:color w:val="000000"/>
          <w:sz w:val="28"/>
        </w:rPr>
        <w:t>
</w:t>
      </w:r>
      <w:r>
        <w:rPr>
          <w:rFonts w:ascii="Times New Roman"/>
          <w:b w:val="false"/>
          <w:i w:val="false"/>
          <w:color w:val="000000"/>
          <w:sz w:val="28"/>
        </w:rPr>
        <w:t>
      2. Автору изобретения, полезной модели или промышленного образца принадлежат следующие права:</w:t>
      </w:r>
      <w:r>
        <w:br/>
      </w:r>
      <w:r>
        <w:rPr>
          <w:rFonts w:ascii="Times New Roman"/>
          <w:b w:val="false"/>
          <w:i w:val="false"/>
          <w:color w:val="000000"/>
          <w:sz w:val="28"/>
        </w:rPr>
        <w:t>
</w:t>
      </w:r>
      <w:r>
        <w:rPr>
          <w:rFonts w:ascii="Times New Roman"/>
          <w:b w:val="false"/>
          <w:i w:val="false"/>
          <w:color w:val="000000"/>
          <w:sz w:val="28"/>
        </w:rPr>
        <w:t>
      1) исключительное право;</w:t>
      </w:r>
      <w:r>
        <w:br/>
      </w:r>
      <w:r>
        <w:rPr>
          <w:rFonts w:ascii="Times New Roman"/>
          <w:b w:val="false"/>
          <w:i w:val="false"/>
          <w:color w:val="000000"/>
          <w:sz w:val="28"/>
        </w:rPr>
        <w:t>
</w:t>
      </w:r>
      <w:r>
        <w:rPr>
          <w:rFonts w:ascii="Times New Roman"/>
          <w:b w:val="false"/>
          <w:i w:val="false"/>
          <w:color w:val="000000"/>
          <w:sz w:val="28"/>
        </w:rPr>
        <w:t>
      2) право авторства.</w:t>
      </w:r>
      <w:r>
        <w:br/>
      </w:r>
      <w:r>
        <w:rPr>
          <w:rFonts w:ascii="Times New Roman"/>
          <w:b w:val="false"/>
          <w:i w:val="false"/>
          <w:color w:val="000000"/>
          <w:sz w:val="28"/>
        </w:rPr>
        <w:t>
</w:t>
      </w:r>
      <w:r>
        <w:rPr>
          <w:rFonts w:ascii="Times New Roman"/>
          <w:b w:val="false"/>
          <w:i w:val="false"/>
          <w:color w:val="000000"/>
          <w:sz w:val="28"/>
        </w:rPr>
        <w:t>
      3. В отдельных случаях предусмотренных национальным законодательством Сторон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r>
        <w:br/>
      </w:r>
      <w:r>
        <w:rPr>
          <w:rFonts w:ascii="Times New Roman"/>
          <w:b w:val="false"/>
          <w:i w:val="false"/>
          <w:color w:val="000000"/>
          <w:sz w:val="28"/>
        </w:rPr>
        <w:t>
</w:t>
      </w:r>
      <w:r>
        <w:rPr>
          <w:rFonts w:ascii="Times New Roman"/>
          <w:b w:val="false"/>
          <w:i w:val="false"/>
          <w:color w:val="000000"/>
          <w:sz w:val="28"/>
        </w:rPr>
        <w:t>
      4.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заявки на выдачу патента, при условии соблюдения требований, установленных национальным законодательством, и составляет:</w:t>
      </w:r>
      <w:r>
        <w:br/>
      </w:r>
      <w:r>
        <w:rPr>
          <w:rFonts w:ascii="Times New Roman"/>
          <w:b w:val="false"/>
          <w:i w:val="false"/>
          <w:color w:val="000000"/>
          <w:sz w:val="28"/>
        </w:rPr>
        <w:t>
</w:t>
      </w:r>
      <w:r>
        <w:rPr>
          <w:rFonts w:ascii="Times New Roman"/>
          <w:b w:val="false"/>
          <w:i w:val="false"/>
          <w:color w:val="000000"/>
          <w:sz w:val="28"/>
        </w:rPr>
        <w:t>
      не менее двадцати лет - для изобретений;</w:t>
      </w:r>
      <w:r>
        <w:br/>
      </w:r>
      <w:r>
        <w:rPr>
          <w:rFonts w:ascii="Times New Roman"/>
          <w:b w:val="false"/>
          <w:i w:val="false"/>
          <w:color w:val="000000"/>
          <w:sz w:val="28"/>
        </w:rPr>
        <w:t>
</w:t>
      </w:r>
      <w:r>
        <w:rPr>
          <w:rFonts w:ascii="Times New Roman"/>
          <w:b w:val="false"/>
          <w:i w:val="false"/>
          <w:color w:val="000000"/>
          <w:sz w:val="28"/>
        </w:rPr>
        <w:t>
      не менее пяти лет - для полезных моделей;</w:t>
      </w:r>
      <w:r>
        <w:br/>
      </w:r>
      <w:r>
        <w:rPr>
          <w:rFonts w:ascii="Times New Roman"/>
          <w:b w:val="false"/>
          <w:i w:val="false"/>
          <w:color w:val="000000"/>
          <w:sz w:val="28"/>
        </w:rPr>
        <w:t>
</w:t>
      </w:r>
      <w:r>
        <w:rPr>
          <w:rFonts w:ascii="Times New Roman"/>
          <w:b w:val="false"/>
          <w:i w:val="false"/>
          <w:color w:val="000000"/>
          <w:sz w:val="28"/>
        </w:rPr>
        <w:t>
      не менее пяти лет - для промышленных образцов.</w:t>
      </w:r>
    </w:p>
    <w:bookmarkEnd w:id="42"/>
    <w:bookmarkStart w:name="z101" w:id="43"/>
    <w:p>
      <w:pPr>
        <w:spacing w:after="0"/>
        <w:ind w:left="0"/>
        <w:jc w:val="left"/>
      </w:pPr>
      <w:r>
        <w:rPr>
          <w:rFonts w:ascii="Times New Roman"/>
          <w:b/>
          <w:i w:val="false"/>
          <w:color w:val="000000"/>
        </w:rPr>
        <w:t xml:space="preserve"> 
Статья 17</w:t>
      </w:r>
    </w:p>
    <w:bookmarkEnd w:id="43"/>
    <w:bookmarkStart w:name="z102" w:id="44"/>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закону способом.</w:t>
      </w:r>
      <w:r>
        <w:br/>
      </w:r>
      <w:r>
        <w:rPr>
          <w:rFonts w:ascii="Times New Roman"/>
          <w:b w:val="false"/>
          <w:i w:val="false"/>
          <w:color w:val="000000"/>
          <w:sz w:val="28"/>
        </w:rPr>
        <w:t>
</w:t>
      </w:r>
      <w:r>
        <w:rPr>
          <w:rFonts w:ascii="Times New Roman"/>
          <w:b w:val="false"/>
          <w:i w:val="false"/>
          <w:color w:val="000000"/>
          <w:sz w:val="28"/>
        </w:rPr>
        <w:t>
      Если объектом патента является продукт, патентообладатель вправе препятствовать третьим лицам совершать без его согласия, в частности, следующие действия: изготовление, применение, хранение, предложение о продаже, продажу или ввоз для этих целей упомянутого продукта.</w:t>
      </w:r>
      <w:r>
        <w:br/>
      </w:r>
      <w:r>
        <w:rPr>
          <w:rFonts w:ascii="Times New Roman"/>
          <w:b w:val="false"/>
          <w:i w:val="false"/>
          <w:color w:val="000000"/>
          <w:sz w:val="28"/>
        </w:rPr>
        <w:t>
</w:t>
      </w:r>
      <w:r>
        <w:rPr>
          <w:rFonts w:ascii="Times New Roman"/>
          <w:b w:val="false"/>
          <w:i w:val="false"/>
          <w:color w:val="000000"/>
          <w:sz w:val="28"/>
        </w:rPr>
        <w:t>
      Если объектом патента является способ, патентообладатель вправе препятствовать совершать без его согласия, в частности, действие по осуществлению способа, а также следующие действия: применение, хранение, предложение о продаже, продажу или ввоз для этих целей, по меньшей мере, продукта, полученного непосредственно упомянутым способом.</w:t>
      </w:r>
    </w:p>
    <w:bookmarkEnd w:id="44"/>
    <w:bookmarkStart w:name="z105" w:id="45"/>
    <w:p>
      <w:pPr>
        <w:spacing w:after="0"/>
        <w:ind w:left="0"/>
        <w:jc w:val="left"/>
      </w:pPr>
      <w:r>
        <w:rPr>
          <w:rFonts w:ascii="Times New Roman"/>
          <w:b/>
          <w:i w:val="false"/>
          <w:color w:val="000000"/>
        </w:rPr>
        <w:t xml:space="preserve"> 
Статья 18</w:t>
      </w:r>
    </w:p>
    <w:bookmarkEnd w:id="45"/>
    <w:bookmarkStart w:name="z106" w:id="46"/>
    <w:p>
      <w:pPr>
        <w:spacing w:after="0"/>
        <w:ind w:left="0"/>
        <w:jc w:val="both"/>
      </w:pPr>
      <w:r>
        <w:rPr>
          <w:rFonts w:ascii="Times New Roman"/>
          <w:b w:val="false"/>
          <w:i w:val="false"/>
          <w:color w:val="000000"/>
          <w:sz w:val="28"/>
        </w:rPr>
        <w:t>
      Стороны настоящего Соглашения вправе предусматривать ограничение прав, предоставляемых охранными документами,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bookmarkEnd w:id="46"/>
    <w:bookmarkStart w:name="z107" w:id="47"/>
    <w:p>
      <w:pPr>
        <w:spacing w:after="0"/>
        <w:ind w:left="0"/>
        <w:jc w:val="left"/>
      </w:pPr>
      <w:r>
        <w:rPr>
          <w:rFonts w:ascii="Times New Roman"/>
          <w:b/>
          <w:i w:val="false"/>
          <w:color w:val="000000"/>
        </w:rPr>
        <w:t xml:space="preserve"> 
Раздел III</w:t>
      </w:r>
      <w:r>
        <w:br/>
      </w:r>
      <w:r>
        <w:rPr>
          <w:rFonts w:ascii="Times New Roman"/>
          <w:b/>
          <w:i w:val="false"/>
          <w:color w:val="000000"/>
        </w:rPr>
        <w:t>
Правоприменение</w:t>
      </w:r>
    </w:p>
    <w:bookmarkEnd w:id="47"/>
    <w:bookmarkStart w:name="z108" w:id="48"/>
    <w:p>
      <w:pPr>
        <w:spacing w:after="0"/>
        <w:ind w:left="0"/>
        <w:jc w:val="left"/>
      </w:pPr>
      <w:r>
        <w:rPr>
          <w:rFonts w:ascii="Times New Roman"/>
          <w:b/>
          <w:i w:val="false"/>
          <w:color w:val="000000"/>
        </w:rPr>
        <w:t xml:space="preserve"> 
Статья 19</w:t>
      </w:r>
    </w:p>
    <w:bookmarkEnd w:id="48"/>
    <w:bookmarkStart w:name="z109" w:id="49"/>
    <w:p>
      <w:pPr>
        <w:spacing w:after="0"/>
        <w:ind w:left="0"/>
        <w:jc w:val="both"/>
      </w:pPr>
      <w:r>
        <w:rPr>
          <w:rFonts w:ascii="Times New Roman"/>
          <w:b w:val="false"/>
          <w:i w:val="false"/>
          <w:color w:val="000000"/>
          <w:sz w:val="28"/>
        </w:rPr>
        <w:t>
      Стороны настоящего Соглашения берут на себя обязательства по применению таких правоприменительных мер, которые будут обеспечивать эффективную защиту прав на результаты интеллектуальной деятельности.</w:t>
      </w:r>
    </w:p>
    <w:bookmarkEnd w:id="49"/>
    <w:bookmarkStart w:name="z110" w:id="50"/>
    <w:p>
      <w:pPr>
        <w:spacing w:after="0"/>
        <w:ind w:left="0"/>
        <w:jc w:val="left"/>
      </w:pPr>
      <w:r>
        <w:rPr>
          <w:rFonts w:ascii="Times New Roman"/>
          <w:b/>
          <w:i w:val="false"/>
          <w:color w:val="000000"/>
        </w:rPr>
        <w:t xml:space="preserve"> 
Статья 20</w:t>
      </w:r>
    </w:p>
    <w:bookmarkEnd w:id="50"/>
    <w:bookmarkStart w:name="z111" w:id="51"/>
    <w:p>
      <w:pPr>
        <w:spacing w:after="0"/>
        <w:ind w:left="0"/>
        <w:jc w:val="both"/>
      </w:pPr>
      <w:r>
        <w:rPr>
          <w:rFonts w:ascii="Times New Roman"/>
          <w:b w:val="false"/>
          <w:i w:val="false"/>
          <w:color w:val="000000"/>
          <w:sz w:val="28"/>
        </w:rPr>
        <w:t>
      Стороны настоящего Соглашения предусматривают меры законодательного порядка, которые будут обеспечивать эффективное пресечение оборота контрафактных товаров на территории таможенного союза Республики Беларусь, Республики Казахстан и Российской Федерации, а также единые меры по противодействию нарушениям прав интеллектуальной собственности в сети Интернет.</w:t>
      </w:r>
    </w:p>
    <w:bookmarkEnd w:id="51"/>
    <w:bookmarkStart w:name="z112" w:id="52"/>
    <w:p>
      <w:pPr>
        <w:spacing w:after="0"/>
        <w:ind w:left="0"/>
        <w:jc w:val="left"/>
      </w:pPr>
      <w:r>
        <w:rPr>
          <w:rFonts w:ascii="Times New Roman"/>
          <w:b/>
          <w:i w:val="false"/>
          <w:color w:val="000000"/>
        </w:rPr>
        <w:t xml:space="preserve"> 
Пограничные меры</w:t>
      </w:r>
    </w:p>
    <w:bookmarkEnd w:id="52"/>
    <w:bookmarkStart w:name="z113" w:id="53"/>
    <w:p>
      <w:pPr>
        <w:spacing w:after="0"/>
        <w:ind w:left="0"/>
        <w:jc w:val="left"/>
      </w:pPr>
      <w:r>
        <w:rPr>
          <w:rFonts w:ascii="Times New Roman"/>
          <w:b/>
          <w:i w:val="false"/>
          <w:color w:val="000000"/>
        </w:rPr>
        <w:t xml:space="preserve"> 
Статья 21</w:t>
      </w:r>
    </w:p>
    <w:bookmarkEnd w:id="53"/>
    <w:bookmarkStart w:name="z114" w:id="54"/>
    <w:p>
      <w:pPr>
        <w:spacing w:after="0"/>
        <w:ind w:left="0"/>
        <w:jc w:val="both"/>
      </w:pPr>
      <w:r>
        <w:rPr>
          <w:rFonts w:ascii="Times New Roman"/>
          <w:b w:val="false"/>
          <w:i w:val="false"/>
          <w:color w:val="000000"/>
          <w:sz w:val="28"/>
        </w:rPr>
        <w:t>
      Стороны настоящего Соглашения предусматривают такие действия по защите прав на результаты интеллектуальной деятельности, которые зафиксированы в Таможенном кодексе Таможенного союза Республики Беларусь, Республики Казахстан и Российской Федерации.</w:t>
      </w:r>
    </w:p>
    <w:bookmarkEnd w:id="54"/>
    <w:bookmarkStart w:name="z115" w:id="55"/>
    <w:p>
      <w:pPr>
        <w:spacing w:after="0"/>
        <w:ind w:left="0"/>
        <w:jc w:val="left"/>
      </w:pPr>
      <w:r>
        <w:rPr>
          <w:rFonts w:ascii="Times New Roman"/>
          <w:b/>
          <w:i w:val="false"/>
          <w:color w:val="000000"/>
        </w:rPr>
        <w:t xml:space="preserve"> 
Меры административного и уголовного характера</w:t>
      </w:r>
    </w:p>
    <w:bookmarkEnd w:id="55"/>
    <w:bookmarkStart w:name="z116" w:id="56"/>
    <w:p>
      <w:pPr>
        <w:spacing w:after="0"/>
        <w:ind w:left="0"/>
        <w:jc w:val="left"/>
      </w:pPr>
      <w:r>
        <w:rPr>
          <w:rFonts w:ascii="Times New Roman"/>
          <w:b/>
          <w:i w:val="false"/>
          <w:color w:val="000000"/>
        </w:rPr>
        <w:t xml:space="preserve"> 
Статья 22</w:t>
      </w:r>
    </w:p>
    <w:bookmarkEnd w:id="56"/>
    <w:bookmarkStart w:name="z117" w:id="57"/>
    <w:p>
      <w:pPr>
        <w:spacing w:after="0"/>
        <w:ind w:left="0"/>
        <w:jc w:val="both"/>
      </w:pPr>
      <w:r>
        <w:rPr>
          <w:rFonts w:ascii="Times New Roman"/>
          <w:b w:val="false"/>
          <w:i w:val="false"/>
          <w:color w:val="000000"/>
          <w:sz w:val="28"/>
        </w:rPr>
        <w:t>
      В целях создания единой системы защиты прав на результаты интеллектуальной деятельности, а также для реализации положений статьи 20 настоящего Соглашения Стороны настоящего Соглашения предусматривают заключение договора между полномочными органами Сторон о координации действий по защите прав на результаты интеллектуальной деятельности.</w:t>
      </w:r>
    </w:p>
    <w:bookmarkEnd w:id="57"/>
    <w:bookmarkStart w:name="z118" w:id="58"/>
    <w:p>
      <w:pPr>
        <w:spacing w:after="0"/>
        <w:ind w:left="0"/>
        <w:jc w:val="left"/>
      </w:pPr>
      <w:r>
        <w:rPr>
          <w:rFonts w:ascii="Times New Roman"/>
          <w:b/>
          <w:i w:val="false"/>
          <w:color w:val="000000"/>
        </w:rPr>
        <w:t xml:space="preserve"> 
Раздел IV</w:t>
      </w:r>
      <w:r>
        <w:br/>
      </w:r>
      <w:r>
        <w:rPr>
          <w:rFonts w:ascii="Times New Roman"/>
          <w:b/>
          <w:i w:val="false"/>
          <w:color w:val="000000"/>
        </w:rPr>
        <w:t>
Транспарентность</w:t>
      </w:r>
    </w:p>
    <w:bookmarkEnd w:id="58"/>
    <w:bookmarkStart w:name="z119" w:id="59"/>
    <w:p>
      <w:pPr>
        <w:spacing w:after="0"/>
        <w:ind w:left="0"/>
        <w:jc w:val="left"/>
      </w:pPr>
      <w:r>
        <w:rPr>
          <w:rFonts w:ascii="Times New Roman"/>
          <w:b/>
          <w:i w:val="false"/>
          <w:color w:val="000000"/>
        </w:rPr>
        <w:t xml:space="preserve"> 
Статья 23</w:t>
      </w:r>
    </w:p>
    <w:bookmarkEnd w:id="59"/>
    <w:bookmarkStart w:name="z120" w:id="60"/>
    <w:p>
      <w:pPr>
        <w:spacing w:after="0"/>
        <w:ind w:left="0"/>
        <w:jc w:val="both"/>
      </w:pPr>
      <w:r>
        <w:rPr>
          <w:rFonts w:ascii="Times New Roman"/>
          <w:b w:val="false"/>
          <w:i w:val="false"/>
          <w:color w:val="000000"/>
          <w:sz w:val="28"/>
        </w:rPr>
        <w:t>
      1. Законы и иные нормативные акты, окончательные судебные и административные решения общего применения, введенные в действие Стороной и имеющие отношение к предмету настоящего Соглашения (наличие, объем, приобретение, обеспечение соблюдения прав на результаты интеллектуальной деятельности и предотвращение злоупотребления ими), подлежат официальной публикации или в случаях, если такое опубликование нецелесообразно должны быть общедоступными таким образом, чтобы с ними могли знакомиться правительственные органы и правообладатели.</w:t>
      </w:r>
      <w:r>
        <w:br/>
      </w:r>
      <w:r>
        <w:rPr>
          <w:rFonts w:ascii="Times New Roman"/>
          <w:b w:val="false"/>
          <w:i w:val="false"/>
          <w:color w:val="000000"/>
          <w:sz w:val="28"/>
        </w:rPr>
        <w:t>
</w:t>
      </w:r>
      <w:r>
        <w:rPr>
          <w:rFonts w:ascii="Times New Roman"/>
          <w:b w:val="false"/>
          <w:i w:val="false"/>
          <w:color w:val="000000"/>
          <w:sz w:val="28"/>
        </w:rPr>
        <w:t>
      Соглашения, касающиеся предмета настоящего Соглашения, которые действуют между правительством или правительственным органом одной Стороны и правительством или правительственным органом другой Стороны, также подлежат публикации.</w:t>
      </w:r>
      <w:r>
        <w:br/>
      </w:r>
      <w:r>
        <w:rPr>
          <w:rFonts w:ascii="Times New Roman"/>
          <w:b w:val="false"/>
          <w:i w:val="false"/>
          <w:color w:val="000000"/>
          <w:sz w:val="28"/>
        </w:rPr>
        <w:t>
</w:t>
      </w:r>
      <w:r>
        <w:rPr>
          <w:rFonts w:ascii="Times New Roman"/>
          <w:b w:val="false"/>
          <w:i w:val="false"/>
          <w:color w:val="000000"/>
          <w:sz w:val="28"/>
        </w:rPr>
        <w:t>
      2. Каждая Сторона настоящего Соглашения в ответ на письменный запрос другой Стороны настоящего Соглашения должна быть готова предоставить информацию такого рода, о которой идет речь в пункте первом настоящей статьи. Сторона, имеющая основания полагать, что определенное судебное или административное решение или двустороннее соглашение в области прав интеллектуальной собственности затрагивает ее права по настоящему Соглашению, может также сделать письменный запрос, чтобы ей предоставили доступ к таким судебным или административным решениям или двусторонним соглашениям, или чтобы ее надлежащим образом о них проинформировали.</w:t>
      </w:r>
      <w:r>
        <w:br/>
      </w:r>
      <w:r>
        <w:rPr>
          <w:rFonts w:ascii="Times New Roman"/>
          <w:b w:val="false"/>
          <w:i w:val="false"/>
          <w:color w:val="000000"/>
          <w:sz w:val="28"/>
        </w:rPr>
        <w:t>
</w:t>
      </w:r>
      <w:r>
        <w:rPr>
          <w:rFonts w:ascii="Times New Roman"/>
          <w:b w:val="false"/>
          <w:i w:val="false"/>
          <w:color w:val="000000"/>
          <w:sz w:val="28"/>
        </w:rPr>
        <w:t>
      3. Стороны берут на себя обязательства по уведомлению о проектах законодательных актов и иных нормативных правовых актах, имеющих отношение к предмету настоящего Соглашения, Координационного совета ЕЭП по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 Ничто в пунктах 1, 2 и 3 не требует от Сторон раскрытия конфиденциальной информации, что препятствовало бы обеспечению соблюдения закона, иным образом противоречило общественным интересам или наносило ущерб законным коммерческим интересам отдельных государственных или частных предприятий.</w:t>
      </w:r>
    </w:p>
    <w:bookmarkEnd w:id="60"/>
    <w:bookmarkStart w:name="z125" w:id="61"/>
    <w:p>
      <w:pPr>
        <w:spacing w:after="0"/>
        <w:ind w:left="0"/>
        <w:jc w:val="left"/>
      </w:pPr>
      <w:r>
        <w:rPr>
          <w:rFonts w:ascii="Times New Roman"/>
          <w:b/>
          <w:i w:val="false"/>
          <w:color w:val="000000"/>
        </w:rPr>
        <w:t xml:space="preserve"> 
Координационный совет</w:t>
      </w:r>
    </w:p>
    <w:bookmarkEnd w:id="61"/>
    <w:bookmarkStart w:name="z126" w:id="62"/>
    <w:p>
      <w:pPr>
        <w:spacing w:after="0"/>
        <w:ind w:left="0"/>
        <w:jc w:val="left"/>
      </w:pPr>
      <w:r>
        <w:rPr>
          <w:rFonts w:ascii="Times New Roman"/>
          <w:b/>
          <w:i w:val="false"/>
          <w:color w:val="000000"/>
        </w:rPr>
        <w:t xml:space="preserve"> 
Статья 24</w:t>
      </w:r>
    </w:p>
    <w:bookmarkEnd w:id="62"/>
    <w:bookmarkStart w:name="z127" w:id="63"/>
    <w:p>
      <w:pPr>
        <w:spacing w:after="0"/>
        <w:ind w:left="0"/>
        <w:jc w:val="both"/>
      </w:pPr>
      <w:r>
        <w:rPr>
          <w:rFonts w:ascii="Times New Roman"/>
          <w:b w:val="false"/>
          <w:i w:val="false"/>
          <w:color w:val="000000"/>
          <w:sz w:val="28"/>
        </w:rPr>
        <w:t>
      1. В целях осуществления функций координации и информационно-технического сотрудничества в области охраны и защиты интеллектуальной собственности между ведомствами государств-участников настоящего Соглашения на регулярной основе Стороны предусматривают создание постоянно действующего институционального механизма - Координационного совета ЕЭП по интеллектуальной собственности (далее - Координационный совет).</w:t>
      </w:r>
      <w:r>
        <w:br/>
      </w:r>
      <w:r>
        <w:rPr>
          <w:rFonts w:ascii="Times New Roman"/>
          <w:b w:val="false"/>
          <w:i w:val="false"/>
          <w:color w:val="000000"/>
          <w:sz w:val="28"/>
        </w:rPr>
        <w:t>
</w:t>
      </w:r>
      <w:r>
        <w:rPr>
          <w:rFonts w:ascii="Times New Roman"/>
          <w:b w:val="false"/>
          <w:i w:val="false"/>
          <w:color w:val="000000"/>
          <w:sz w:val="28"/>
        </w:rPr>
        <w:t>
      Стороны разработают и примут положение о Координационном совете. Каждая Сторона настоящего Соглашения назначает сопредседателя Координационного совета.</w:t>
      </w:r>
      <w:r>
        <w:br/>
      </w:r>
      <w:r>
        <w:rPr>
          <w:rFonts w:ascii="Times New Roman"/>
          <w:b w:val="false"/>
          <w:i w:val="false"/>
          <w:color w:val="000000"/>
          <w:sz w:val="28"/>
        </w:rPr>
        <w:t>
</w:t>
      </w:r>
      <w:r>
        <w:rPr>
          <w:rFonts w:ascii="Times New Roman"/>
          <w:b w:val="false"/>
          <w:i w:val="false"/>
          <w:color w:val="000000"/>
          <w:sz w:val="28"/>
        </w:rPr>
        <w:t>
      2. Сопредседатели Координационного совета утверждают списки экспертов указанного совета, в которые входят представители Сторон настоящего Соглашения.</w:t>
      </w:r>
      <w:r>
        <w:br/>
      </w:r>
      <w:r>
        <w:rPr>
          <w:rFonts w:ascii="Times New Roman"/>
          <w:b w:val="false"/>
          <w:i w:val="false"/>
          <w:color w:val="000000"/>
          <w:sz w:val="28"/>
        </w:rPr>
        <w:t>
</w:t>
      </w:r>
      <w:r>
        <w:rPr>
          <w:rFonts w:ascii="Times New Roman"/>
          <w:b w:val="false"/>
          <w:i w:val="false"/>
          <w:color w:val="000000"/>
          <w:sz w:val="28"/>
        </w:rPr>
        <w:t>
      В Координационный совет также входят представители Секретариата Интеграционного комитета ЕврАзЭС, в компетенцию которых входит координация политики государств-членов ЕвраАзЭС в области охраны и защиты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Стороны предусматривают проведение регулярных заседаний Координационного совета, но не менее одного раза в год.</w:t>
      </w:r>
    </w:p>
    <w:bookmarkEnd w:id="63"/>
    <w:bookmarkStart w:name="z132" w:id="64"/>
    <w:p>
      <w:pPr>
        <w:spacing w:after="0"/>
        <w:ind w:left="0"/>
        <w:jc w:val="left"/>
      </w:pPr>
      <w:r>
        <w:rPr>
          <w:rFonts w:ascii="Times New Roman"/>
          <w:b/>
          <w:i w:val="false"/>
          <w:color w:val="000000"/>
        </w:rPr>
        <w:t xml:space="preserve"> 
Разрешение споров</w:t>
      </w:r>
    </w:p>
    <w:bookmarkEnd w:id="64"/>
    <w:bookmarkStart w:name="z133" w:id="65"/>
    <w:p>
      <w:pPr>
        <w:spacing w:after="0"/>
        <w:ind w:left="0"/>
        <w:jc w:val="left"/>
      </w:pPr>
      <w:r>
        <w:rPr>
          <w:rFonts w:ascii="Times New Roman"/>
          <w:b/>
          <w:i w:val="false"/>
          <w:color w:val="000000"/>
        </w:rPr>
        <w:t xml:space="preserve"> 
Статья 25</w:t>
      </w:r>
    </w:p>
    <w:bookmarkEnd w:id="65"/>
    <w:bookmarkStart w:name="z134" w:id="66"/>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bookmarkEnd w:id="66"/>
    <w:bookmarkStart w:name="z136" w:id="67"/>
    <w:p>
      <w:pPr>
        <w:spacing w:after="0"/>
        <w:ind w:left="0"/>
        <w:jc w:val="left"/>
      </w:pPr>
      <w:r>
        <w:rPr>
          <w:rFonts w:ascii="Times New Roman"/>
          <w:b/>
          <w:i w:val="false"/>
          <w:color w:val="000000"/>
        </w:rPr>
        <w:t xml:space="preserve"> 
Раздел V</w:t>
      </w:r>
      <w:r>
        <w:br/>
      </w:r>
      <w:r>
        <w:rPr>
          <w:rFonts w:ascii="Times New Roman"/>
          <w:b/>
          <w:i w:val="false"/>
          <w:color w:val="000000"/>
        </w:rPr>
        <w:t>
Вступление в силу</w:t>
      </w:r>
    </w:p>
    <w:bookmarkEnd w:id="67"/>
    <w:bookmarkStart w:name="z137" w:id="68"/>
    <w:p>
      <w:pPr>
        <w:spacing w:after="0"/>
        <w:ind w:left="0"/>
        <w:jc w:val="left"/>
      </w:pPr>
      <w:r>
        <w:rPr>
          <w:rFonts w:ascii="Times New Roman"/>
          <w:b/>
          <w:i w:val="false"/>
          <w:color w:val="000000"/>
        </w:rPr>
        <w:t xml:space="preserve"> 
Статья 26</w:t>
      </w:r>
    </w:p>
    <w:bookmarkEnd w:id="68"/>
    <w:bookmarkStart w:name="z138" w:id="69"/>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69"/>
    <w:bookmarkStart w:name="z139" w:id="70"/>
    <w:p>
      <w:pPr>
        <w:spacing w:after="0"/>
        <w:ind w:left="0"/>
        <w:jc w:val="left"/>
      </w:pPr>
      <w:r>
        <w:rPr>
          <w:rFonts w:ascii="Times New Roman"/>
          <w:b/>
          <w:i w:val="false"/>
          <w:color w:val="000000"/>
        </w:rPr>
        <w:t xml:space="preserve"> 
Статья 27</w:t>
      </w:r>
    </w:p>
    <w:bookmarkEnd w:id="70"/>
    <w:bookmarkStart w:name="z140" w:id="71"/>
    <w:p>
      <w:pPr>
        <w:spacing w:after="0"/>
        <w:ind w:left="0"/>
        <w:jc w:val="both"/>
      </w:pPr>
      <w:r>
        <w:rPr>
          <w:rFonts w:ascii="Times New Roman"/>
          <w:b w:val="false"/>
          <w:i w:val="false"/>
          <w:color w:val="000000"/>
          <w:sz w:val="28"/>
        </w:rPr>
        <w:t>
      Настоящее Соглашение вступает в силу 1 января 2012 года, но не раньше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Порядок присоединения к настоящему Соглашению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71"/>
    <w:bookmarkStart w:name="z142" w:id="72"/>
    <w:p>
      <w:pPr>
        <w:spacing w:after="0"/>
        <w:ind w:left="0"/>
        <w:jc w:val="both"/>
      </w:pPr>
      <w:r>
        <w:rPr>
          <w:rFonts w:ascii="Times New Roman"/>
          <w:b w:val="false"/>
          <w:i w:val="false"/>
          <w:color w:val="000000"/>
          <w:sz w:val="28"/>
        </w:rPr>
        <w:t>
      Совершено в городе ____________ "__" _________ 20__ года в одном подлинном экземпляре на русском языке.</w:t>
      </w:r>
    </w:p>
    <w:bookmarkEnd w:id="72"/>
    <w:bookmarkStart w:name="z143" w:id="73"/>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73"/>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