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0d0" w14:textId="110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мая 2007 года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2007 года № 413 "Об утверждении Правил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списка указанных препаратов" (САПП Республики Казахстан, 2007 г., № 16, ст. 184)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не подлежащих контролю в Республике Казахстан, утвержденный указанным постановлением, дополнить строками, порядковые номера 34, 35, 36, 37, 38, 39, 40, 41,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53"/>
        <w:gridCol w:w="4953"/>
        <w:gridCol w:w="2213"/>
        <w:gridCol w:w="23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Антиспазм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 таблетку,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парацетамола - 300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- 40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кодеина - 8 мг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Беллатаминал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 таблетку,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алкалоидов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красавки - 0,0001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эрготамина тартрат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 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 №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Гликодин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мг: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декстраметорфана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 - 10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- 75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терпингидрат - 10 мг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(примечание)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Коделак®фито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фосфат - 0,09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 голой корней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густого экстракт - 4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термопсиса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- 0,2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чабреца жидкого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Корвалин-РТ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мяты перечной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- 1,826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эфир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бромизовалериановой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- 2 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 № 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Корватаблет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 таблетку,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- 7,5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эфир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бромизовалериановой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- 8,2 мг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 № 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Сантопералгин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 таблетку,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- 8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- 50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 - 300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- 300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- 10 мг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 № 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Сантотитралгин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 таблетку,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- 8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- 50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 - 300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- 10 мг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 № 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 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